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E83" w:rsidRPr="00C44568" w:rsidRDefault="00923E83" w:rsidP="00377FD4">
      <w:pPr>
        <w:suppressAutoHyphens/>
        <w:spacing w:after="0" w:line="240" w:lineRule="auto"/>
        <w:jc w:val="center"/>
        <w:rPr>
          <w:szCs w:val="28"/>
          <w:lang w:eastAsia="ar-SA"/>
        </w:rPr>
      </w:pPr>
      <w:r w:rsidRPr="00C44568">
        <w:rPr>
          <w:szCs w:val="28"/>
          <w:lang w:eastAsia="ar-SA"/>
        </w:rPr>
        <w:t xml:space="preserve">АДМИНИСТРАЦИЯ  </w:t>
      </w:r>
      <w:r w:rsidR="00902B04">
        <w:rPr>
          <w:szCs w:val="28"/>
          <w:lang w:eastAsia="ar-SA"/>
        </w:rPr>
        <w:t>ЧЕКАШЕВСКОГО</w:t>
      </w:r>
      <w:r w:rsidRPr="00C44568">
        <w:rPr>
          <w:szCs w:val="28"/>
          <w:lang w:eastAsia="ar-SA"/>
        </w:rPr>
        <w:t xml:space="preserve">  СЕЛЬСКОГО ПОСЕЛЕНИЯ ВЯТСКОПОЛЯНСКОГО РАЙОНА КИРОВСКОЙ ОБЛАСТИ</w:t>
      </w:r>
    </w:p>
    <w:p w:rsidR="00B51E79" w:rsidRPr="00377FD4" w:rsidRDefault="00B51E79" w:rsidP="00377FD4">
      <w:pPr>
        <w:keepNext/>
        <w:tabs>
          <w:tab w:val="left" w:pos="708"/>
        </w:tabs>
        <w:suppressAutoHyphens/>
        <w:spacing w:after="0" w:line="240" w:lineRule="auto"/>
        <w:jc w:val="center"/>
        <w:outlineLvl w:val="2"/>
        <w:rPr>
          <w:b/>
          <w:sz w:val="36"/>
          <w:szCs w:val="36"/>
          <w:lang w:eastAsia="ar-SA"/>
        </w:rPr>
      </w:pPr>
    </w:p>
    <w:p w:rsidR="00923E83" w:rsidRDefault="004F1237" w:rsidP="004F1237">
      <w:pPr>
        <w:keepNext/>
        <w:tabs>
          <w:tab w:val="left" w:pos="426"/>
          <w:tab w:val="left" w:pos="708"/>
        </w:tabs>
        <w:suppressAutoHyphens/>
        <w:spacing w:after="0" w:line="240" w:lineRule="auto"/>
        <w:jc w:val="center"/>
        <w:outlineLvl w:val="2"/>
        <w:rPr>
          <w:b/>
          <w:sz w:val="36"/>
          <w:szCs w:val="36"/>
          <w:lang w:eastAsia="ar-SA"/>
        </w:rPr>
      </w:pPr>
      <w:r>
        <w:rPr>
          <w:b/>
          <w:sz w:val="32"/>
          <w:szCs w:val="32"/>
          <w:lang w:eastAsia="ar-SA"/>
        </w:rPr>
        <w:t>ПОСТАНОВЛЕНИЕ</w:t>
      </w:r>
    </w:p>
    <w:p w:rsidR="00377FD4" w:rsidRPr="00377FD4" w:rsidRDefault="00377FD4" w:rsidP="00377FD4">
      <w:pPr>
        <w:keepNext/>
        <w:tabs>
          <w:tab w:val="left" w:pos="708"/>
        </w:tabs>
        <w:suppressAutoHyphens/>
        <w:spacing w:after="0" w:line="240" w:lineRule="auto"/>
        <w:jc w:val="center"/>
        <w:outlineLvl w:val="2"/>
        <w:rPr>
          <w:b/>
          <w:sz w:val="36"/>
          <w:szCs w:val="36"/>
          <w:lang w:eastAsia="ar-S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356"/>
      </w:tblGrid>
      <w:tr w:rsidR="00C44568" w:rsidRPr="00C44568" w:rsidTr="00923E83">
        <w:tc>
          <w:tcPr>
            <w:tcW w:w="9356" w:type="dxa"/>
            <w:hideMark/>
          </w:tcPr>
          <w:p w:rsidR="00923E83" w:rsidRPr="00C4085C" w:rsidRDefault="006C52E9" w:rsidP="0053419C">
            <w:pPr>
              <w:rPr>
                <w:lang w:eastAsia="ar-SA"/>
              </w:rPr>
            </w:pPr>
            <w:r w:rsidRPr="00C44568">
              <w:rPr>
                <w:lang w:eastAsia="ar-SA"/>
              </w:rPr>
              <w:t xml:space="preserve"> </w:t>
            </w:r>
            <w:r w:rsidR="00467CF3">
              <w:rPr>
                <w:u w:val="single"/>
                <w:lang w:eastAsia="ar-SA"/>
              </w:rPr>
              <w:t>17.05.2022</w:t>
            </w:r>
            <w:r w:rsidR="00923E83" w:rsidRPr="00C4085C">
              <w:rPr>
                <w:lang w:eastAsia="ar-SA"/>
              </w:rPr>
              <w:t xml:space="preserve">                                               </w:t>
            </w:r>
            <w:r w:rsidRPr="00C4085C">
              <w:rPr>
                <w:lang w:eastAsia="ar-SA"/>
              </w:rPr>
              <w:t xml:space="preserve">                       </w:t>
            </w:r>
            <w:r w:rsidR="00923E83" w:rsidRPr="00C4085C">
              <w:rPr>
                <w:lang w:eastAsia="ar-SA"/>
              </w:rPr>
              <w:t xml:space="preserve"> </w:t>
            </w:r>
            <w:r w:rsidR="00D67CBE" w:rsidRPr="00C4085C">
              <w:rPr>
                <w:lang w:eastAsia="ar-SA"/>
              </w:rPr>
              <w:t xml:space="preserve">     </w:t>
            </w:r>
            <w:r w:rsidR="00C4085C" w:rsidRPr="00C4085C">
              <w:rPr>
                <w:lang w:eastAsia="ar-SA"/>
              </w:rPr>
              <w:t xml:space="preserve">       </w:t>
            </w:r>
            <w:r w:rsidR="00377FD4">
              <w:rPr>
                <w:lang w:eastAsia="ar-SA"/>
              </w:rPr>
              <w:t xml:space="preserve">                  </w:t>
            </w:r>
            <w:r w:rsidR="00D67CBE" w:rsidRPr="00C4085C">
              <w:rPr>
                <w:lang w:eastAsia="ar-SA"/>
              </w:rPr>
              <w:t xml:space="preserve">№ </w:t>
            </w:r>
            <w:r w:rsidR="00467CF3">
              <w:rPr>
                <w:u w:val="single"/>
                <w:lang w:eastAsia="ar-SA"/>
              </w:rPr>
              <w:t>36</w:t>
            </w:r>
            <w:r w:rsidR="00D67CBE" w:rsidRPr="00C4085C">
              <w:rPr>
                <w:lang w:eastAsia="ar-SA"/>
              </w:rPr>
              <w:t xml:space="preserve">             </w:t>
            </w:r>
          </w:p>
          <w:p w:rsidR="00923E83" w:rsidRDefault="009D693A" w:rsidP="00377FD4">
            <w:pPr>
              <w:suppressAutoHyphens/>
              <w:spacing w:after="0" w:line="240" w:lineRule="auto"/>
              <w:ind w:firstLine="709"/>
              <w:jc w:val="center"/>
              <w:rPr>
                <w:sz w:val="48"/>
                <w:szCs w:val="48"/>
                <w:lang w:eastAsia="ar-SA"/>
              </w:rPr>
            </w:pPr>
            <w:r>
              <w:rPr>
                <w:szCs w:val="28"/>
                <w:lang w:eastAsia="ar-SA"/>
              </w:rPr>
              <w:t>дер.Чекашево</w:t>
            </w:r>
            <w:r w:rsidR="00377FD4">
              <w:rPr>
                <w:szCs w:val="28"/>
                <w:lang w:eastAsia="ar-SA"/>
              </w:rPr>
              <w:t xml:space="preserve">  </w:t>
            </w:r>
          </w:p>
          <w:p w:rsidR="00377FD4" w:rsidRPr="00377FD4" w:rsidRDefault="00377FD4" w:rsidP="00377FD4">
            <w:pPr>
              <w:suppressAutoHyphens/>
              <w:spacing w:after="0" w:line="240" w:lineRule="auto"/>
              <w:ind w:firstLine="709"/>
              <w:jc w:val="center"/>
              <w:rPr>
                <w:sz w:val="48"/>
                <w:szCs w:val="48"/>
                <w:lang w:eastAsia="ar-SA"/>
              </w:rPr>
            </w:pPr>
          </w:p>
        </w:tc>
      </w:tr>
      <w:tr w:rsidR="00C44568" w:rsidRPr="00C44568" w:rsidTr="00923E83">
        <w:tc>
          <w:tcPr>
            <w:tcW w:w="9356" w:type="dxa"/>
            <w:tcMar>
              <w:top w:w="0" w:type="dxa"/>
              <w:left w:w="108" w:type="dxa"/>
              <w:bottom w:w="0" w:type="dxa"/>
              <w:right w:w="108" w:type="dxa"/>
            </w:tcMar>
          </w:tcPr>
          <w:p w:rsidR="00923E83" w:rsidRPr="0082483C" w:rsidRDefault="00923E83" w:rsidP="00DD29D7">
            <w:pPr>
              <w:widowControl w:val="0"/>
              <w:autoSpaceDE w:val="0"/>
              <w:autoSpaceDN w:val="0"/>
              <w:adjustRightInd w:val="0"/>
              <w:spacing w:after="0" w:line="240" w:lineRule="auto"/>
              <w:jc w:val="center"/>
              <w:rPr>
                <w:b/>
                <w:szCs w:val="28"/>
              </w:rPr>
            </w:pPr>
            <w:r w:rsidRPr="00C44568">
              <w:rPr>
                <w:b/>
                <w:szCs w:val="28"/>
                <w:lang w:eastAsia="ar-SA"/>
              </w:rPr>
              <w:t xml:space="preserve"> Об утверждении Административного регламента предоставления муниципальной услуги  </w:t>
            </w:r>
            <w:r w:rsidRPr="0082483C">
              <w:rPr>
                <w:b/>
                <w:bCs/>
                <w:szCs w:val="28"/>
              </w:rPr>
              <w:t>«</w:t>
            </w:r>
            <w:r w:rsidR="0082483C" w:rsidRPr="0082483C">
              <w:rPr>
                <w:b/>
              </w:rPr>
              <w:t>Принятие на учет граждан в качестве</w:t>
            </w:r>
            <w:r w:rsidR="0082483C">
              <w:rPr>
                <w:b/>
              </w:rPr>
              <w:t xml:space="preserve"> </w:t>
            </w:r>
            <w:r w:rsidR="0082483C" w:rsidRPr="0082483C">
              <w:rPr>
                <w:b/>
              </w:rPr>
              <w:t xml:space="preserve"> нуждающихся в жилых помещениях </w:t>
            </w:r>
            <w:r w:rsidR="00DD29D7">
              <w:rPr>
                <w:b/>
              </w:rPr>
              <w:t xml:space="preserve"> </w:t>
            </w:r>
            <w:r w:rsidRPr="0082483C">
              <w:rPr>
                <w:b/>
                <w:szCs w:val="28"/>
              </w:rPr>
              <w:t xml:space="preserve">» </w:t>
            </w:r>
          </w:p>
          <w:p w:rsidR="00923E83" w:rsidRPr="00377FD4" w:rsidRDefault="00923E83" w:rsidP="00377FD4">
            <w:pPr>
              <w:widowControl w:val="0"/>
              <w:autoSpaceDE w:val="0"/>
              <w:autoSpaceDN w:val="0"/>
              <w:adjustRightInd w:val="0"/>
              <w:spacing w:after="0" w:line="240" w:lineRule="auto"/>
              <w:jc w:val="center"/>
              <w:rPr>
                <w:b/>
                <w:sz w:val="48"/>
                <w:szCs w:val="48"/>
              </w:rPr>
            </w:pPr>
          </w:p>
        </w:tc>
      </w:tr>
    </w:tbl>
    <w:p w:rsidR="00923E83" w:rsidRPr="00120967" w:rsidRDefault="00923E83" w:rsidP="00B30061">
      <w:pPr>
        <w:suppressAutoHyphens/>
        <w:spacing w:after="0" w:line="360" w:lineRule="auto"/>
        <w:jc w:val="both"/>
        <w:rPr>
          <w:szCs w:val="28"/>
          <w:lang w:eastAsia="ar-SA"/>
        </w:rPr>
      </w:pPr>
      <w:r w:rsidRPr="00C44568">
        <w:rPr>
          <w:szCs w:val="28"/>
          <w:lang w:eastAsia="ar-SA"/>
        </w:rPr>
        <w:t xml:space="preserve">          </w:t>
      </w:r>
      <w:r w:rsidRPr="00120967">
        <w:rPr>
          <w:szCs w:val="28"/>
          <w:lang w:eastAsia="ar-SA"/>
        </w:rPr>
        <w:t>В соответствии с Федеральным законом от 27.07.2010 № 210-ФЗ «Об организации предоставления государственных и муниципальных услуг»</w:t>
      </w:r>
      <w:r w:rsidR="00A50E7A">
        <w:rPr>
          <w:szCs w:val="28"/>
          <w:lang w:eastAsia="ar-SA"/>
        </w:rPr>
        <w:t>,</w:t>
      </w:r>
      <w:r w:rsidRPr="00120967">
        <w:rPr>
          <w:szCs w:val="28"/>
          <w:lang w:eastAsia="ar-SA"/>
        </w:rPr>
        <w:t xml:space="preserve"> </w:t>
      </w:r>
      <w:r w:rsidR="0064178F" w:rsidRPr="00120967">
        <w:rPr>
          <w:sz w:val="26"/>
          <w:szCs w:val="26"/>
          <w:lang w:eastAsia="ar-SA"/>
        </w:rPr>
        <w:t xml:space="preserve"> </w:t>
      </w:r>
      <w:r w:rsidR="00AA4C69" w:rsidRPr="00120967">
        <w:rPr>
          <w:sz w:val="26"/>
          <w:szCs w:val="26"/>
          <w:lang w:eastAsia="ar-SA"/>
        </w:rPr>
        <w:t xml:space="preserve"> </w:t>
      </w:r>
      <w:r w:rsidRPr="00120967">
        <w:rPr>
          <w:szCs w:val="28"/>
          <w:lang w:eastAsia="ar-SA"/>
        </w:rPr>
        <w:t xml:space="preserve">администрация  </w:t>
      </w:r>
      <w:r w:rsidR="00CD5760" w:rsidRPr="00120967">
        <w:rPr>
          <w:szCs w:val="28"/>
          <w:lang w:eastAsia="ar-SA"/>
        </w:rPr>
        <w:t>Чекашевского</w:t>
      </w:r>
      <w:r w:rsidRPr="00120967">
        <w:rPr>
          <w:szCs w:val="28"/>
          <w:lang w:eastAsia="ar-SA"/>
        </w:rPr>
        <w:t xml:space="preserve">  сельского поселения </w:t>
      </w:r>
      <w:r w:rsidRPr="00120967">
        <w:rPr>
          <w:b/>
          <w:szCs w:val="28"/>
          <w:lang w:eastAsia="ar-SA"/>
        </w:rPr>
        <w:t>ПОСТАНОВЛЯЕТ</w:t>
      </w:r>
      <w:r w:rsidRPr="00120967">
        <w:rPr>
          <w:szCs w:val="28"/>
          <w:lang w:eastAsia="ar-SA"/>
        </w:rPr>
        <w:t xml:space="preserve">: </w:t>
      </w:r>
    </w:p>
    <w:p w:rsidR="00923E83" w:rsidRPr="00120967" w:rsidRDefault="00923E83" w:rsidP="00B30061">
      <w:pPr>
        <w:pStyle w:val="ConsPlusNormal"/>
        <w:spacing w:line="360" w:lineRule="auto"/>
        <w:ind w:firstLine="709"/>
        <w:jc w:val="both"/>
        <w:rPr>
          <w:rFonts w:ascii="Times New Roman" w:hAnsi="Times New Roman" w:cs="Times New Roman"/>
          <w:sz w:val="28"/>
          <w:szCs w:val="28"/>
          <w:lang w:eastAsia="ru-RU"/>
        </w:rPr>
      </w:pPr>
      <w:r w:rsidRPr="00120967">
        <w:rPr>
          <w:rFonts w:ascii="Times New Roman" w:hAnsi="Times New Roman" w:cs="Times New Roman"/>
          <w:sz w:val="28"/>
          <w:szCs w:val="28"/>
        </w:rPr>
        <w:t xml:space="preserve">1. Утвердить административный </w:t>
      </w:r>
      <w:hyperlink r:id="rId8" w:anchor="P34" w:history="1">
        <w:r w:rsidRPr="00120967">
          <w:rPr>
            <w:rStyle w:val="a3"/>
            <w:rFonts w:ascii="Times New Roman" w:hAnsi="Times New Roman" w:cs="Times New Roman"/>
            <w:color w:val="auto"/>
            <w:sz w:val="28"/>
            <w:szCs w:val="28"/>
            <w:u w:val="none"/>
          </w:rPr>
          <w:t>регламент</w:t>
        </w:r>
      </w:hyperlink>
      <w:r w:rsidRPr="00120967">
        <w:rPr>
          <w:rFonts w:ascii="Times New Roman" w:hAnsi="Times New Roman" w:cs="Times New Roman"/>
          <w:sz w:val="28"/>
          <w:szCs w:val="28"/>
        </w:rPr>
        <w:t xml:space="preserve"> предоставления муниципальной услуги «</w:t>
      </w:r>
      <w:r w:rsidR="0064178F" w:rsidRPr="00120967">
        <w:rPr>
          <w:rFonts w:ascii="Times New Roman" w:hAnsi="Times New Roman" w:cs="Times New Roman"/>
          <w:sz w:val="28"/>
          <w:szCs w:val="28"/>
        </w:rPr>
        <w:t xml:space="preserve">Принятие на учет граждан в качестве, нуждающихся в жилых помещениях </w:t>
      </w:r>
      <w:r w:rsidRPr="00120967">
        <w:rPr>
          <w:rFonts w:ascii="Times New Roman" w:hAnsi="Times New Roman" w:cs="Times New Roman"/>
          <w:sz w:val="28"/>
          <w:szCs w:val="28"/>
        </w:rPr>
        <w:t>». Прилагается.</w:t>
      </w:r>
    </w:p>
    <w:p w:rsidR="004B4AD4" w:rsidRPr="00120967" w:rsidRDefault="00923E83" w:rsidP="00B30061">
      <w:pPr>
        <w:pStyle w:val="ConsPlusNormal"/>
        <w:spacing w:line="360" w:lineRule="auto"/>
        <w:ind w:firstLine="708"/>
        <w:jc w:val="both"/>
        <w:rPr>
          <w:rFonts w:ascii="Times New Roman" w:hAnsi="Times New Roman" w:cs="Times New Roman"/>
          <w:sz w:val="28"/>
          <w:szCs w:val="28"/>
        </w:rPr>
      </w:pPr>
      <w:r w:rsidRPr="00120967">
        <w:rPr>
          <w:rFonts w:ascii="Times New Roman" w:hAnsi="Times New Roman" w:cs="Times New Roman"/>
          <w:sz w:val="28"/>
          <w:szCs w:val="28"/>
        </w:rPr>
        <w:t>2. Признать утратившими силу</w:t>
      </w:r>
      <w:hyperlink r:id="rId9" w:history="1"/>
      <w:r w:rsidR="00C44568" w:rsidRPr="00120967">
        <w:rPr>
          <w:rStyle w:val="a3"/>
          <w:rFonts w:ascii="Times New Roman" w:hAnsi="Times New Roman" w:cs="Times New Roman"/>
          <w:color w:val="auto"/>
          <w:sz w:val="28"/>
          <w:szCs w:val="28"/>
          <w:u w:val="none"/>
        </w:rPr>
        <w:t xml:space="preserve"> постановлени</w:t>
      </w:r>
      <w:r w:rsidR="004B4AD4" w:rsidRPr="00120967">
        <w:rPr>
          <w:rStyle w:val="a3"/>
          <w:rFonts w:ascii="Times New Roman" w:hAnsi="Times New Roman" w:cs="Times New Roman"/>
          <w:color w:val="auto"/>
          <w:sz w:val="28"/>
          <w:szCs w:val="28"/>
          <w:u w:val="none"/>
        </w:rPr>
        <w:t>я</w:t>
      </w:r>
      <w:r w:rsidR="00C44568" w:rsidRPr="00120967">
        <w:rPr>
          <w:rStyle w:val="a3"/>
          <w:rFonts w:ascii="Times New Roman" w:hAnsi="Times New Roman" w:cs="Times New Roman"/>
          <w:color w:val="auto"/>
          <w:sz w:val="28"/>
          <w:szCs w:val="28"/>
          <w:u w:val="none"/>
        </w:rPr>
        <w:t xml:space="preserve"> </w:t>
      </w:r>
      <w:r w:rsidRPr="00120967">
        <w:rPr>
          <w:rFonts w:ascii="Times New Roman" w:hAnsi="Times New Roman" w:cs="Times New Roman"/>
          <w:sz w:val="28"/>
          <w:szCs w:val="28"/>
        </w:rPr>
        <w:t xml:space="preserve"> администрации </w:t>
      </w:r>
      <w:r w:rsidR="00CD5760" w:rsidRPr="00120967">
        <w:rPr>
          <w:rFonts w:ascii="Times New Roman" w:hAnsi="Times New Roman" w:cs="Times New Roman"/>
          <w:sz w:val="28"/>
          <w:szCs w:val="28"/>
        </w:rPr>
        <w:t>Чекашевского</w:t>
      </w:r>
      <w:r w:rsidR="007A5B7C" w:rsidRPr="00120967">
        <w:rPr>
          <w:rFonts w:ascii="Times New Roman" w:hAnsi="Times New Roman" w:cs="Times New Roman"/>
          <w:sz w:val="28"/>
          <w:szCs w:val="28"/>
        </w:rPr>
        <w:t xml:space="preserve"> сельского поселения</w:t>
      </w:r>
      <w:r w:rsidR="004B4AD4" w:rsidRPr="00120967">
        <w:rPr>
          <w:rFonts w:ascii="Times New Roman" w:hAnsi="Times New Roman" w:cs="Times New Roman"/>
          <w:sz w:val="28"/>
          <w:szCs w:val="28"/>
        </w:rPr>
        <w:t>:</w:t>
      </w:r>
    </w:p>
    <w:p w:rsidR="00923E83" w:rsidRPr="00120967" w:rsidRDefault="004B4AD4" w:rsidP="00B30061">
      <w:pPr>
        <w:pStyle w:val="ConsPlusNormal"/>
        <w:spacing w:line="360" w:lineRule="auto"/>
        <w:ind w:firstLine="708"/>
        <w:jc w:val="both"/>
        <w:rPr>
          <w:rFonts w:ascii="Times New Roman" w:hAnsi="Times New Roman" w:cs="Times New Roman"/>
          <w:sz w:val="28"/>
          <w:szCs w:val="28"/>
        </w:rPr>
      </w:pPr>
      <w:r w:rsidRPr="00120967">
        <w:rPr>
          <w:rFonts w:ascii="Times New Roman" w:hAnsi="Times New Roman" w:cs="Times New Roman"/>
          <w:sz w:val="28"/>
          <w:szCs w:val="28"/>
        </w:rPr>
        <w:t>-</w:t>
      </w:r>
      <w:r w:rsidR="007A5B7C" w:rsidRPr="00120967">
        <w:rPr>
          <w:rFonts w:ascii="Times New Roman" w:hAnsi="Times New Roman" w:cs="Times New Roman"/>
          <w:sz w:val="28"/>
          <w:szCs w:val="28"/>
        </w:rPr>
        <w:t xml:space="preserve">  от </w:t>
      </w:r>
      <w:r w:rsidR="00AB753C" w:rsidRPr="00120967">
        <w:rPr>
          <w:rFonts w:ascii="Times New Roman" w:hAnsi="Times New Roman" w:cs="Times New Roman"/>
          <w:sz w:val="28"/>
          <w:szCs w:val="28"/>
        </w:rPr>
        <w:t>10</w:t>
      </w:r>
      <w:r w:rsidR="00C44568" w:rsidRPr="00120967">
        <w:rPr>
          <w:rFonts w:ascii="Times New Roman" w:hAnsi="Times New Roman" w:cs="Times New Roman"/>
          <w:sz w:val="28"/>
          <w:szCs w:val="28"/>
        </w:rPr>
        <w:t>.01.201</w:t>
      </w:r>
      <w:r w:rsidR="00AB753C" w:rsidRPr="00120967">
        <w:rPr>
          <w:rFonts w:ascii="Times New Roman" w:hAnsi="Times New Roman" w:cs="Times New Roman"/>
          <w:sz w:val="28"/>
          <w:szCs w:val="28"/>
        </w:rPr>
        <w:t>9</w:t>
      </w:r>
      <w:r w:rsidR="00C44568" w:rsidRPr="00120967">
        <w:rPr>
          <w:rFonts w:ascii="Times New Roman" w:hAnsi="Times New Roman" w:cs="Times New Roman"/>
          <w:sz w:val="28"/>
          <w:szCs w:val="28"/>
        </w:rPr>
        <w:t xml:space="preserve"> </w:t>
      </w:r>
      <w:r w:rsidR="007A5B7C" w:rsidRPr="00120967">
        <w:rPr>
          <w:rFonts w:ascii="Times New Roman" w:hAnsi="Times New Roman" w:cs="Times New Roman"/>
          <w:sz w:val="28"/>
          <w:szCs w:val="28"/>
        </w:rPr>
        <w:t xml:space="preserve">№ </w:t>
      </w:r>
      <w:r w:rsidR="00AB753C" w:rsidRPr="00120967">
        <w:rPr>
          <w:rFonts w:ascii="Times New Roman" w:hAnsi="Times New Roman" w:cs="Times New Roman"/>
          <w:sz w:val="28"/>
          <w:szCs w:val="28"/>
        </w:rPr>
        <w:t>2</w:t>
      </w:r>
      <w:r w:rsidR="003E577A" w:rsidRPr="00120967">
        <w:rPr>
          <w:rFonts w:ascii="Times New Roman" w:hAnsi="Times New Roman" w:cs="Times New Roman"/>
          <w:sz w:val="28"/>
          <w:szCs w:val="28"/>
        </w:rPr>
        <w:t xml:space="preserve"> </w:t>
      </w:r>
      <w:r w:rsidR="00C44568" w:rsidRPr="00120967">
        <w:rPr>
          <w:rFonts w:ascii="Times New Roman" w:hAnsi="Times New Roman" w:cs="Times New Roman"/>
          <w:sz w:val="28"/>
          <w:szCs w:val="28"/>
        </w:rPr>
        <w:t xml:space="preserve">«Об утверждении  </w:t>
      </w:r>
      <w:r w:rsidR="0064178F" w:rsidRPr="00120967">
        <w:rPr>
          <w:rFonts w:ascii="Times New Roman" w:hAnsi="Times New Roman" w:cs="Times New Roman"/>
          <w:sz w:val="28"/>
          <w:szCs w:val="28"/>
        </w:rPr>
        <w:t>А</w:t>
      </w:r>
      <w:r w:rsidR="00C44568" w:rsidRPr="00120967">
        <w:rPr>
          <w:rFonts w:ascii="Times New Roman" w:hAnsi="Times New Roman" w:cs="Times New Roman"/>
          <w:sz w:val="28"/>
          <w:szCs w:val="28"/>
        </w:rPr>
        <w:t xml:space="preserve">дминистративного регламента </w:t>
      </w:r>
      <w:r w:rsidR="0064178F" w:rsidRPr="00120967">
        <w:rPr>
          <w:rFonts w:ascii="Times New Roman" w:hAnsi="Times New Roman" w:cs="Times New Roman"/>
          <w:sz w:val="28"/>
          <w:szCs w:val="28"/>
        </w:rPr>
        <w:t xml:space="preserve"> </w:t>
      </w:r>
      <w:r w:rsidR="00C44568" w:rsidRPr="00120967">
        <w:rPr>
          <w:rFonts w:ascii="Times New Roman" w:hAnsi="Times New Roman" w:cs="Times New Roman"/>
          <w:sz w:val="28"/>
          <w:szCs w:val="28"/>
        </w:rPr>
        <w:t xml:space="preserve"> предоставлени</w:t>
      </w:r>
      <w:r w:rsidR="0064178F" w:rsidRPr="00120967">
        <w:rPr>
          <w:rFonts w:ascii="Times New Roman" w:hAnsi="Times New Roman" w:cs="Times New Roman"/>
          <w:sz w:val="28"/>
          <w:szCs w:val="28"/>
        </w:rPr>
        <w:t>я</w:t>
      </w:r>
      <w:r w:rsidR="00C44568" w:rsidRPr="00120967">
        <w:rPr>
          <w:rFonts w:ascii="Times New Roman" w:hAnsi="Times New Roman" w:cs="Times New Roman"/>
          <w:sz w:val="28"/>
          <w:szCs w:val="28"/>
        </w:rPr>
        <w:t xml:space="preserve">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r w:rsidRPr="00120967">
        <w:rPr>
          <w:rFonts w:ascii="Times New Roman" w:hAnsi="Times New Roman" w:cs="Times New Roman"/>
          <w:sz w:val="28"/>
          <w:szCs w:val="28"/>
        </w:rPr>
        <w:t>;</w:t>
      </w:r>
    </w:p>
    <w:p w:rsidR="004B4AD4" w:rsidRPr="00120967" w:rsidRDefault="0064178F" w:rsidP="00B30061">
      <w:pPr>
        <w:pStyle w:val="ConsPlusNormal"/>
        <w:tabs>
          <w:tab w:val="left" w:pos="567"/>
          <w:tab w:val="left" w:pos="709"/>
        </w:tabs>
        <w:spacing w:line="360" w:lineRule="auto"/>
        <w:ind w:firstLine="540"/>
        <w:jc w:val="both"/>
        <w:rPr>
          <w:rFonts w:ascii="Times New Roman" w:hAnsi="Times New Roman" w:cs="Times New Roman"/>
          <w:sz w:val="28"/>
          <w:szCs w:val="28"/>
        </w:rPr>
      </w:pPr>
      <w:r w:rsidRPr="00120967">
        <w:rPr>
          <w:rFonts w:ascii="Times New Roman" w:hAnsi="Times New Roman" w:cs="Times New Roman"/>
          <w:sz w:val="28"/>
          <w:szCs w:val="28"/>
        </w:rPr>
        <w:t xml:space="preserve">   </w:t>
      </w:r>
      <w:r w:rsidR="004B4AD4" w:rsidRPr="00120967">
        <w:rPr>
          <w:rFonts w:ascii="Times New Roman" w:hAnsi="Times New Roman" w:cs="Times New Roman"/>
          <w:sz w:val="28"/>
          <w:szCs w:val="28"/>
        </w:rPr>
        <w:t xml:space="preserve">- от </w:t>
      </w:r>
      <w:r w:rsidRPr="00120967">
        <w:rPr>
          <w:rFonts w:ascii="Times New Roman" w:hAnsi="Times New Roman" w:cs="Times New Roman"/>
          <w:sz w:val="28"/>
          <w:szCs w:val="28"/>
        </w:rPr>
        <w:t>13.05.2021 № 38 «О внесении изменений в постановление администрации Чекашевского  сельского поселения  от 10.01.2019 № 2  «Об утверждении Административного регламента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p>
    <w:p w:rsidR="00923E83" w:rsidRPr="00120967" w:rsidRDefault="00923E83" w:rsidP="00B30061">
      <w:pPr>
        <w:tabs>
          <w:tab w:val="left" w:pos="851"/>
        </w:tabs>
        <w:suppressAutoHyphens/>
        <w:spacing w:after="0" w:line="360" w:lineRule="auto"/>
        <w:ind w:firstLine="709"/>
        <w:jc w:val="both"/>
        <w:rPr>
          <w:szCs w:val="28"/>
          <w:lang w:eastAsia="ar-SA"/>
        </w:rPr>
      </w:pPr>
      <w:r w:rsidRPr="00120967">
        <w:rPr>
          <w:szCs w:val="28"/>
          <w:lang w:eastAsia="ar-SA"/>
        </w:rPr>
        <w:lastRenderedPageBreak/>
        <w:t xml:space="preserve">3. </w:t>
      </w:r>
      <w:r w:rsidR="00C44568" w:rsidRPr="00120967">
        <w:rPr>
          <w:szCs w:val="28"/>
          <w:lang w:eastAsia="ar-SA"/>
        </w:rPr>
        <w:t xml:space="preserve">Опубликовать </w:t>
      </w:r>
      <w:r w:rsidR="00CD5760" w:rsidRPr="00120967">
        <w:rPr>
          <w:szCs w:val="28"/>
          <w:lang w:eastAsia="ar-SA"/>
        </w:rPr>
        <w:t xml:space="preserve">(обнародовать) </w:t>
      </w:r>
      <w:r w:rsidR="00C44568" w:rsidRPr="00120967">
        <w:rPr>
          <w:szCs w:val="28"/>
          <w:lang w:eastAsia="ar-SA"/>
        </w:rPr>
        <w:t xml:space="preserve">настоящее </w:t>
      </w:r>
      <w:r w:rsidR="00CD5760" w:rsidRPr="00120967">
        <w:rPr>
          <w:szCs w:val="28"/>
          <w:lang w:eastAsia="ar-SA"/>
        </w:rPr>
        <w:t>постановление</w:t>
      </w:r>
      <w:r w:rsidR="00C44568" w:rsidRPr="00120967">
        <w:rPr>
          <w:szCs w:val="28"/>
          <w:lang w:eastAsia="ar-SA"/>
        </w:rPr>
        <w:t xml:space="preserve"> в информационном бюллетене и </w:t>
      </w:r>
      <w:r w:rsidRPr="00120967">
        <w:rPr>
          <w:szCs w:val="28"/>
          <w:lang w:eastAsia="ar-SA"/>
        </w:rPr>
        <w:t xml:space="preserve">  разместить в сети Интернет на официальном сайте муниципального образования Вятскополянский муниципальный район Кировской области.</w:t>
      </w:r>
    </w:p>
    <w:p w:rsidR="00923E83" w:rsidRPr="00120967" w:rsidRDefault="00923E83" w:rsidP="00B30061">
      <w:pPr>
        <w:tabs>
          <w:tab w:val="left" w:pos="851"/>
        </w:tabs>
        <w:suppressAutoHyphens/>
        <w:spacing w:after="0" w:line="360" w:lineRule="auto"/>
        <w:ind w:firstLine="709"/>
        <w:jc w:val="both"/>
        <w:rPr>
          <w:szCs w:val="28"/>
          <w:lang w:eastAsia="ar-SA"/>
        </w:rPr>
      </w:pPr>
      <w:r w:rsidRPr="00120967">
        <w:rPr>
          <w:szCs w:val="28"/>
          <w:lang w:eastAsia="ar-SA"/>
        </w:rPr>
        <w:t>4.</w:t>
      </w:r>
      <w:r w:rsidR="00C44568" w:rsidRPr="00120967">
        <w:rPr>
          <w:szCs w:val="28"/>
          <w:lang w:eastAsia="ar-SA"/>
        </w:rPr>
        <w:t xml:space="preserve"> </w:t>
      </w:r>
      <w:r w:rsidRPr="00120967">
        <w:rPr>
          <w:szCs w:val="28"/>
          <w:lang w:eastAsia="ar-SA"/>
        </w:rPr>
        <w:t>Наст</w:t>
      </w:r>
      <w:r w:rsidR="00C44568" w:rsidRPr="00120967">
        <w:rPr>
          <w:szCs w:val="28"/>
          <w:lang w:eastAsia="ar-SA"/>
        </w:rPr>
        <w:t>о</w:t>
      </w:r>
      <w:r w:rsidRPr="00120967">
        <w:rPr>
          <w:szCs w:val="28"/>
          <w:lang w:eastAsia="ar-SA"/>
        </w:rPr>
        <w:t xml:space="preserve">ящее постановление вступает в силу в соответствии с действующим законодательством </w:t>
      </w:r>
    </w:p>
    <w:p w:rsidR="00923E83" w:rsidRPr="00120967" w:rsidRDefault="00923E83" w:rsidP="00B30061">
      <w:pPr>
        <w:tabs>
          <w:tab w:val="left" w:pos="851"/>
        </w:tabs>
        <w:suppressAutoHyphens/>
        <w:spacing w:after="0" w:line="360" w:lineRule="auto"/>
        <w:ind w:firstLine="709"/>
        <w:jc w:val="both"/>
        <w:rPr>
          <w:szCs w:val="28"/>
          <w:lang w:eastAsia="ar-SA"/>
        </w:rPr>
      </w:pPr>
      <w:r w:rsidRPr="00120967">
        <w:rPr>
          <w:szCs w:val="28"/>
          <w:lang w:eastAsia="ar-SA"/>
        </w:rPr>
        <w:t xml:space="preserve">5. Контроль за исполнением настоящего постановления </w:t>
      </w:r>
      <w:r w:rsidR="00C44568" w:rsidRPr="00120967">
        <w:rPr>
          <w:szCs w:val="28"/>
          <w:lang w:eastAsia="ar-SA"/>
        </w:rPr>
        <w:t>оставляю за собой.</w:t>
      </w:r>
    </w:p>
    <w:p w:rsidR="009A1999" w:rsidRPr="00120967" w:rsidRDefault="009A1999" w:rsidP="0035653E">
      <w:pPr>
        <w:tabs>
          <w:tab w:val="left" w:pos="851"/>
        </w:tabs>
        <w:suppressAutoHyphens/>
        <w:spacing w:after="0" w:line="240" w:lineRule="auto"/>
        <w:jc w:val="both"/>
        <w:rPr>
          <w:szCs w:val="28"/>
          <w:lang w:eastAsia="ar-SA"/>
        </w:rPr>
      </w:pPr>
    </w:p>
    <w:p w:rsidR="00757DAF" w:rsidRPr="00120967" w:rsidRDefault="00757DAF" w:rsidP="00C44568">
      <w:pPr>
        <w:tabs>
          <w:tab w:val="left" w:pos="851"/>
        </w:tabs>
        <w:suppressAutoHyphens/>
        <w:spacing w:after="0" w:line="240" w:lineRule="auto"/>
        <w:jc w:val="both"/>
        <w:rPr>
          <w:szCs w:val="28"/>
          <w:lang w:eastAsia="ar-SA"/>
        </w:rPr>
      </w:pPr>
    </w:p>
    <w:p w:rsidR="00923E83" w:rsidRPr="00120967" w:rsidRDefault="00923E83" w:rsidP="00C44568">
      <w:pPr>
        <w:tabs>
          <w:tab w:val="left" w:pos="851"/>
        </w:tabs>
        <w:suppressAutoHyphens/>
        <w:spacing w:after="0" w:line="240" w:lineRule="auto"/>
        <w:ind w:hanging="142"/>
        <w:jc w:val="both"/>
        <w:rPr>
          <w:szCs w:val="28"/>
          <w:lang w:eastAsia="ar-SA"/>
        </w:rPr>
      </w:pPr>
      <w:r w:rsidRPr="00120967">
        <w:rPr>
          <w:szCs w:val="28"/>
          <w:lang w:eastAsia="ar-SA"/>
        </w:rPr>
        <w:t xml:space="preserve">Глава администрации </w:t>
      </w:r>
    </w:p>
    <w:p w:rsidR="004F1237" w:rsidRPr="00120967" w:rsidRDefault="00CD5760" w:rsidP="00C44568">
      <w:pPr>
        <w:tabs>
          <w:tab w:val="left" w:pos="851"/>
        </w:tabs>
        <w:suppressAutoHyphens/>
        <w:spacing w:after="0" w:line="240" w:lineRule="auto"/>
        <w:ind w:hanging="142"/>
        <w:jc w:val="both"/>
        <w:rPr>
          <w:szCs w:val="28"/>
          <w:lang w:eastAsia="ar-SA"/>
        </w:rPr>
      </w:pPr>
      <w:r w:rsidRPr="00120967">
        <w:rPr>
          <w:szCs w:val="28"/>
          <w:lang w:eastAsia="ar-SA"/>
        </w:rPr>
        <w:t>Чекашевского</w:t>
      </w:r>
      <w:r w:rsidR="00923E83" w:rsidRPr="00120967">
        <w:rPr>
          <w:szCs w:val="28"/>
          <w:lang w:eastAsia="ar-SA"/>
        </w:rPr>
        <w:t xml:space="preserve">   поселения                                          </w:t>
      </w:r>
      <w:r w:rsidR="00C44568" w:rsidRPr="00120967">
        <w:rPr>
          <w:szCs w:val="28"/>
          <w:lang w:eastAsia="ar-SA"/>
        </w:rPr>
        <w:t xml:space="preserve">                      </w:t>
      </w:r>
      <w:r w:rsidR="009D693A" w:rsidRPr="00120967">
        <w:rPr>
          <w:szCs w:val="28"/>
          <w:lang w:eastAsia="ar-SA"/>
        </w:rPr>
        <w:t>О.С. Воробьева</w:t>
      </w:r>
    </w:p>
    <w:p w:rsidR="00D9671B" w:rsidRPr="00120967" w:rsidRDefault="00D9671B" w:rsidP="00C44568">
      <w:pPr>
        <w:tabs>
          <w:tab w:val="left" w:pos="851"/>
        </w:tabs>
        <w:suppressAutoHyphens/>
        <w:spacing w:after="0" w:line="240" w:lineRule="auto"/>
        <w:ind w:hanging="142"/>
        <w:jc w:val="both"/>
        <w:rPr>
          <w:szCs w:val="28"/>
          <w:lang w:eastAsia="ar-SA"/>
        </w:rPr>
        <w:sectPr w:rsidR="00D9671B" w:rsidRPr="00120967" w:rsidSect="004E131B">
          <w:pgSz w:w="11906" w:h="16838"/>
          <w:pgMar w:top="1418" w:right="851" w:bottom="1134" w:left="1701" w:header="709" w:footer="709" w:gutter="0"/>
          <w:cols w:space="708"/>
          <w:docGrid w:linePitch="360"/>
        </w:sectPr>
      </w:pPr>
    </w:p>
    <w:p w:rsidR="00524A14" w:rsidRPr="0035653E" w:rsidRDefault="00524A14" w:rsidP="00E730E6">
      <w:pPr>
        <w:spacing w:after="0" w:line="240" w:lineRule="auto"/>
        <w:ind w:firstLine="5103"/>
        <w:jc w:val="both"/>
        <w:rPr>
          <w:sz w:val="24"/>
          <w:szCs w:val="24"/>
        </w:rPr>
      </w:pPr>
      <w:r w:rsidRPr="0035653E">
        <w:rPr>
          <w:sz w:val="24"/>
          <w:szCs w:val="24"/>
        </w:rPr>
        <w:lastRenderedPageBreak/>
        <w:t>УТВЕРЖДЕН</w:t>
      </w:r>
    </w:p>
    <w:p w:rsidR="00524A14" w:rsidRPr="0035653E" w:rsidRDefault="00524A14" w:rsidP="00E730E6">
      <w:pPr>
        <w:spacing w:after="0" w:line="240" w:lineRule="auto"/>
        <w:ind w:firstLine="5103"/>
        <w:jc w:val="both"/>
        <w:rPr>
          <w:sz w:val="24"/>
          <w:szCs w:val="24"/>
        </w:rPr>
      </w:pPr>
      <w:r w:rsidRPr="0035653E">
        <w:rPr>
          <w:sz w:val="24"/>
          <w:szCs w:val="24"/>
        </w:rPr>
        <w:t xml:space="preserve">постановлением администрации </w:t>
      </w:r>
    </w:p>
    <w:p w:rsidR="00F71966" w:rsidRPr="0035653E" w:rsidRDefault="00CD5760" w:rsidP="00E730E6">
      <w:pPr>
        <w:spacing w:after="0" w:line="240" w:lineRule="auto"/>
        <w:ind w:firstLine="5103"/>
        <w:jc w:val="both"/>
        <w:rPr>
          <w:sz w:val="24"/>
          <w:szCs w:val="24"/>
        </w:rPr>
      </w:pPr>
      <w:r w:rsidRPr="0035653E">
        <w:rPr>
          <w:sz w:val="24"/>
          <w:szCs w:val="24"/>
        </w:rPr>
        <w:t>Чекашевского</w:t>
      </w:r>
      <w:r w:rsidR="00F71966" w:rsidRPr="0035653E">
        <w:rPr>
          <w:sz w:val="24"/>
          <w:szCs w:val="24"/>
        </w:rPr>
        <w:t xml:space="preserve"> сельского поселения</w:t>
      </w:r>
    </w:p>
    <w:p w:rsidR="00524A14" w:rsidRPr="0035653E" w:rsidRDefault="00D67CBE" w:rsidP="00E730E6">
      <w:pPr>
        <w:spacing w:after="0" w:line="240" w:lineRule="auto"/>
        <w:ind w:firstLine="5103"/>
        <w:jc w:val="both"/>
        <w:rPr>
          <w:sz w:val="24"/>
          <w:szCs w:val="24"/>
        </w:rPr>
      </w:pPr>
      <w:r w:rsidRPr="0035653E">
        <w:rPr>
          <w:sz w:val="24"/>
          <w:szCs w:val="24"/>
        </w:rPr>
        <w:t xml:space="preserve">от </w:t>
      </w:r>
      <w:r w:rsidR="004C52FB">
        <w:rPr>
          <w:sz w:val="24"/>
          <w:szCs w:val="24"/>
          <w:u w:val="single"/>
        </w:rPr>
        <w:t>17.05.2022 № 36</w:t>
      </w:r>
    </w:p>
    <w:p w:rsidR="00524A14" w:rsidRPr="0035653E" w:rsidRDefault="00524A14" w:rsidP="00086EAC">
      <w:pPr>
        <w:pStyle w:val="ConsPlusTitle"/>
        <w:widowControl/>
        <w:jc w:val="both"/>
        <w:rPr>
          <w:rFonts w:ascii="Times New Roman" w:hAnsi="Times New Roman" w:cs="Times New Roman"/>
          <w:b w:val="0"/>
          <w:sz w:val="24"/>
          <w:szCs w:val="24"/>
        </w:rPr>
      </w:pPr>
    </w:p>
    <w:p w:rsidR="00EF4E10" w:rsidRPr="0035653E" w:rsidRDefault="00EF4E10" w:rsidP="00086EAC">
      <w:pPr>
        <w:pStyle w:val="ConsPlusTitle"/>
        <w:widowControl/>
        <w:jc w:val="both"/>
        <w:rPr>
          <w:rFonts w:ascii="Times New Roman" w:hAnsi="Times New Roman" w:cs="Times New Roman"/>
          <w:b w:val="0"/>
          <w:sz w:val="24"/>
          <w:szCs w:val="24"/>
        </w:rPr>
      </w:pPr>
    </w:p>
    <w:p w:rsidR="00F122F4" w:rsidRPr="0035653E" w:rsidRDefault="00F122F4" w:rsidP="00772293">
      <w:pPr>
        <w:tabs>
          <w:tab w:val="left" w:pos="1134"/>
        </w:tabs>
        <w:spacing w:after="0" w:line="240" w:lineRule="auto"/>
        <w:ind w:left="425" w:firstLine="426"/>
        <w:jc w:val="center"/>
        <w:rPr>
          <w:b/>
          <w:sz w:val="24"/>
          <w:szCs w:val="24"/>
        </w:rPr>
      </w:pPr>
      <w:r w:rsidRPr="0035653E">
        <w:rPr>
          <w:b/>
          <w:sz w:val="24"/>
          <w:szCs w:val="24"/>
        </w:rPr>
        <w:t>Административный регламент предоставления  муниципальной</w:t>
      </w:r>
      <w:r w:rsidRPr="0035653E">
        <w:rPr>
          <w:b/>
          <w:spacing w:val="-5"/>
          <w:sz w:val="24"/>
          <w:szCs w:val="24"/>
        </w:rPr>
        <w:t xml:space="preserve"> </w:t>
      </w:r>
      <w:r w:rsidRPr="0035653E">
        <w:rPr>
          <w:b/>
          <w:sz w:val="24"/>
          <w:szCs w:val="24"/>
        </w:rPr>
        <w:t>услуги</w:t>
      </w:r>
      <w:r w:rsidRPr="0035653E">
        <w:rPr>
          <w:b/>
          <w:spacing w:val="-8"/>
          <w:sz w:val="24"/>
          <w:szCs w:val="24"/>
        </w:rPr>
        <w:t xml:space="preserve"> </w:t>
      </w:r>
      <w:r w:rsidRPr="0035653E">
        <w:rPr>
          <w:b/>
          <w:i/>
          <w:sz w:val="24"/>
          <w:szCs w:val="24"/>
        </w:rPr>
        <w:t>«</w:t>
      </w:r>
      <w:r w:rsidRPr="0035653E">
        <w:rPr>
          <w:b/>
          <w:sz w:val="24"/>
          <w:szCs w:val="24"/>
        </w:rPr>
        <w:t>Принятие на учет граждан в качестве нуждающихся в жилых помещениях на территории</w:t>
      </w:r>
      <w:r w:rsidR="00120967" w:rsidRPr="0035653E">
        <w:rPr>
          <w:b/>
          <w:sz w:val="24"/>
          <w:szCs w:val="24"/>
        </w:rPr>
        <w:t xml:space="preserve"> </w:t>
      </w:r>
      <w:r w:rsidRPr="0035653E">
        <w:rPr>
          <w:b/>
          <w:sz w:val="24"/>
          <w:szCs w:val="24"/>
        </w:rPr>
        <w:t>муниципального образования Чекашевское сельское поселение  Вятскополянского района»</w:t>
      </w:r>
    </w:p>
    <w:p w:rsidR="00E730E6" w:rsidRPr="0035653E" w:rsidRDefault="00E730E6" w:rsidP="00772293">
      <w:pPr>
        <w:spacing w:after="0" w:line="240" w:lineRule="auto"/>
        <w:ind w:left="425" w:firstLine="709"/>
        <w:jc w:val="center"/>
        <w:rPr>
          <w:b/>
          <w:sz w:val="24"/>
          <w:szCs w:val="24"/>
        </w:rPr>
      </w:pPr>
    </w:p>
    <w:p w:rsidR="004E355C" w:rsidRPr="0035653E" w:rsidRDefault="004E355C" w:rsidP="00772293">
      <w:pPr>
        <w:pStyle w:val="32"/>
        <w:shd w:val="clear" w:color="auto" w:fill="auto"/>
        <w:spacing w:before="0" w:after="0"/>
        <w:ind w:left="280"/>
        <w:jc w:val="both"/>
        <w:rPr>
          <w:i w:val="0"/>
          <w:sz w:val="24"/>
          <w:szCs w:val="24"/>
        </w:rPr>
      </w:pPr>
      <w:r w:rsidRPr="0035653E">
        <w:rPr>
          <w:rStyle w:val="22"/>
          <w:b/>
          <w:bCs/>
          <w:i w:val="0"/>
          <w:color w:val="000000"/>
          <w:sz w:val="24"/>
          <w:szCs w:val="24"/>
        </w:rPr>
        <w:t xml:space="preserve">                        </w:t>
      </w:r>
      <w:r w:rsidRPr="0035653E">
        <w:rPr>
          <w:rStyle w:val="22"/>
          <w:b/>
          <w:bCs/>
          <w:i w:val="0"/>
          <w:color w:val="000000"/>
          <w:sz w:val="24"/>
          <w:szCs w:val="24"/>
          <w:lang w:val="en-US"/>
        </w:rPr>
        <w:t>I</w:t>
      </w:r>
      <w:r w:rsidRPr="0035653E">
        <w:rPr>
          <w:rStyle w:val="22"/>
          <w:b/>
          <w:bCs/>
          <w:i w:val="0"/>
          <w:color w:val="000000"/>
          <w:sz w:val="24"/>
          <w:szCs w:val="24"/>
        </w:rPr>
        <w:t>. Общие положения</w:t>
      </w:r>
    </w:p>
    <w:p w:rsidR="004E355C" w:rsidRPr="0035653E" w:rsidRDefault="004E355C" w:rsidP="00772293">
      <w:pPr>
        <w:pStyle w:val="23"/>
        <w:shd w:val="clear" w:color="auto" w:fill="auto"/>
        <w:spacing w:before="0" w:after="0" w:line="280" w:lineRule="exact"/>
        <w:ind w:left="2240" w:hanging="660"/>
        <w:rPr>
          <w:sz w:val="24"/>
          <w:szCs w:val="24"/>
        </w:rPr>
      </w:pPr>
      <w:bookmarkStart w:id="0" w:name="bookmark1"/>
      <w:r w:rsidRPr="0035653E">
        <w:rPr>
          <w:rStyle w:val="22"/>
          <w:b/>
          <w:bCs/>
          <w:color w:val="000000"/>
          <w:sz w:val="24"/>
          <w:szCs w:val="24"/>
        </w:rPr>
        <w:t>Предмет регулирования Административного регламента</w:t>
      </w:r>
      <w:bookmarkEnd w:id="0"/>
    </w:p>
    <w:p w:rsidR="004E355C" w:rsidRPr="0035653E" w:rsidRDefault="004E355C" w:rsidP="00772293">
      <w:pPr>
        <w:pStyle w:val="210"/>
        <w:shd w:val="clear" w:color="auto" w:fill="auto"/>
        <w:tabs>
          <w:tab w:val="left" w:pos="709"/>
          <w:tab w:val="left" w:pos="1420"/>
        </w:tabs>
        <w:spacing w:after="0" w:line="276" w:lineRule="auto"/>
        <w:jc w:val="both"/>
        <w:rPr>
          <w:rStyle w:val="21"/>
          <w:color w:val="000000"/>
          <w:sz w:val="24"/>
          <w:szCs w:val="24"/>
        </w:rPr>
      </w:pPr>
      <w:r w:rsidRPr="0035653E">
        <w:rPr>
          <w:rStyle w:val="21"/>
          <w:color w:val="000000"/>
          <w:sz w:val="24"/>
          <w:szCs w:val="24"/>
        </w:rPr>
        <w:t xml:space="preserve">         1.</w:t>
      </w:r>
      <w:r w:rsidR="005A682F" w:rsidRPr="0035653E">
        <w:rPr>
          <w:rStyle w:val="21"/>
          <w:color w:val="000000"/>
          <w:sz w:val="24"/>
          <w:szCs w:val="24"/>
        </w:rPr>
        <w:t xml:space="preserve"> </w:t>
      </w:r>
      <w:r w:rsidRPr="0035653E">
        <w:rPr>
          <w:rStyle w:val="21"/>
          <w:color w:val="000000"/>
          <w:sz w:val="24"/>
          <w:szCs w:val="24"/>
        </w:rPr>
        <w:t>Административный регламент предоставления муниципальной услуги «Принятие на учет граждан в качестве нуждающихся в жилых помещениях</w:t>
      </w:r>
      <w:r w:rsidR="00694EE8">
        <w:rPr>
          <w:rStyle w:val="21"/>
          <w:color w:val="000000"/>
          <w:sz w:val="24"/>
          <w:szCs w:val="24"/>
        </w:rPr>
        <w:t xml:space="preserve"> </w:t>
      </w:r>
      <w:r w:rsidRPr="0035653E">
        <w:rPr>
          <w:rStyle w:val="21"/>
          <w:color w:val="000000"/>
          <w:sz w:val="24"/>
          <w:szCs w:val="24"/>
        </w:rPr>
        <w:t xml:space="preserve">» </w:t>
      </w:r>
      <w:r w:rsidR="005A682F" w:rsidRPr="0035653E">
        <w:rPr>
          <w:rStyle w:val="21"/>
          <w:color w:val="000000"/>
          <w:sz w:val="24"/>
          <w:szCs w:val="24"/>
        </w:rPr>
        <w:t xml:space="preserve">(далее- Административный регламент) </w:t>
      </w:r>
      <w:r w:rsidRPr="0035653E">
        <w:rPr>
          <w:rStyle w:val="21"/>
          <w:color w:val="000000"/>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35653E">
        <w:rPr>
          <w:sz w:val="24"/>
          <w:szCs w:val="24"/>
        </w:rPr>
        <w:t xml:space="preserve">принятию решений о принятии на учет </w:t>
      </w:r>
      <w:r w:rsidRPr="0035653E">
        <w:rPr>
          <w:rStyle w:val="21"/>
          <w:color w:val="000000"/>
          <w:sz w:val="24"/>
          <w:szCs w:val="24"/>
        </w:rPr>
        <w:t>граждан в качестве нуждающихся в жилых помещениях на территории</w:t>
      </w:r>
      <w:r w:rsidRPr="0035653E">
        <w:rPr>
          <w:rStyle w:val="24"/>
          <w:i w:val="0"/>
          <w:color w:val="000000"/>
          <w:sz w:val="24"/>
          <w:szCs w:val="24"/>
        </w:rPr>
        <w:t xml:space="preserve"> муниципального образования </w:t>
      </w:r>
      <w:r w:rsidR="00E730E6" w:rsidRPr="0035653E">
        <w:rPr>
          <w:rStyle w:val="24"/>
          <w:i w:val="0"/>
          <w:color w:val="000000"/>
          <w:sz w:val="24"/>
          <w:szCs w:val="24"/>
        </w:rPr>
        <w:t>Чекашевское</w:t>
      </w:r>
      <w:r w:rsidRPr="0035653E">
        <w:rPr>
          <w:rStyle w:val="24"/>
          <w:i w:val="0"/>
          <w:color w:val="000000"/>
          <w:sz w:val="24"/>
          <w:szCs w:val="24"/>
        </w:rPr>
        <w:t xml:space="preserve"> сельское поселение Вятскополянского района Кировской области</w:t>
      </w:r>
      <w:r w:rsidRPr="0035653E">
        <w:rPr>
          <w:rStyle w:val="24"/>
          <w:color w:val="000000"/>
          <w:sz w:val="24"/>
          <w:szCs w:val="24"/>
        </w:rPr>
        <w:t>.</w:t>
      </w:r>
      <w:r w:rsidR="00E730E6" w:rsidRPr="0035653E">
        <w:rPr>
          <w:rStyle w:val="24"/>
          <w:i w:val="0"/>
          <w:color w:val="000000"/>
          <w:sz w:val="24"/>
          <w:szCs w:val="24"/>
        </w:rPr>
        <w:t xml:space="preserve"> </w:t>
      </w:r>
      <w:r w:rsidRPr="0035653E">
        <w:rPr>
          <w:rStyle w:val="21"/>
          <w:color w:val="000000"/>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4E355C" w:rsidRPr="0035653E" w:rsidRDefault="004E355C" w:rsidP="00393E5A">
      <w:pPr>
        <w:pStyle w:val="210"/>
        <w:shd w:val="clear" w:color="auto" w:fill="auto"/>
        <w:tabs>
          <w:tab w:val="left" w:pos="1420"/>
        </w:tabs>
        <w:spacing w:after="0" w:line="276" w:lineRule="auto"/>
        <w:jc w:val="both"/>
        <w:rPr>
          <w:sz w:val="24"/>
          <w:szCs w:val="24"/>
        </w:rPr>
      </w:pPr>
      <w:r w:rsidRPr="0035653E">
        <w:rPr>
          <w:rStyle w:val="21"/>
          <w:color w:val="000000"/>
          <w:sz w:val="24"/>
          <w:szCs w:val="24"/>
        </w:rPr>
        <w:t xml:space="preserve">                                            </w:t>
      </w:r>
      <w:bookmarkStart w:id="1" w:name="bookmark2"/>
      <w:r w:rsidRPr="0035653E">
        <w:rPr>
          <w:rStyle w:val="22"/>
          <w:color w:val="000000"/>
          <w:sz w:val="24"/>
          <w:szCs w:val="24"/>
        </w:rPr>
        <w:t>Круг Заявителей</w:t>
      </w:r>
      <w:bookmarkEnd w:id="1"/>
    </w:p>
    <w:p w:rsidR="004E355C" w:rsidRPr="0035653E" w:rsidRDefault="004E355C" w:rsidP="00393E5A">
      <w:pPr>
        <w:pStyle w:val="210"/>
        <w:numPr>
          <w:ilvl w:val="0"/>
          <w:numId w:val="5"/>
        </w:numPr>
        <w:shd w:val="clear" w:color="auto" w:fill="auto"/>
        <w:tabs>
          <w:tab w:val="left" w:pos="1420"/>
        </w:tabs>
        <w:spacing w:after="0" w:line="322" w:lineRule="exact"/>
        <w:ind w:firstLine="709"/>
        <w:jc w:val="both"/>
        <w:rPr>
          <w:sz w:val="24"/>
          <w:szCs w:val="24"/>
        </w:rPr>
      </w:pPr>
      <w:r w:rsidRPr="0035653E">
        <w:rPr>
          <w:rStyle w:val="21"/>
          <w:color w:val="000000"/>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Кировской области, нуждающиеся в жилых помещениях (далее - Заявитель).</w:t>
      </w:r>
    </w:p>
    <w:p w:rsidR="004E355C" w:rsidRPr="0035653E" w:rsidRDefault="004E355C" w:rsidP="00E730E6">
      <w:pPr>
        <w:pStyle w:val="210"/>
        <w:numPr>
          <w:ilvl w:val="0"/>
          <w:numId w:val="5"/>
        </w:numPr>
        <w:shd w:val="clear" w:color="auto" w:fill="auto"/>
        <w:tabs>
          <w:tab w:val="left" w:pos="1420"/>
        </w:tabs>
        <w:spacing w:after="300" w:line="322" w:lineRule="exact"/>
        <w:ind w:firstLine="709"/>
        <w:jc w:val="both"/>
        <w:rPr>
          <w:sz w:val="24"/>
          <w:szCs w:val="24"/>
        </w:rPr>
      </w:pPr>
      <w:r w:rsidRPr="0035653E">
        <w:rPr>
          <w:rStyle w:val="21"/>
          <w:color w:val="000000"/>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E355C" w:rsidRPr="0035653E" w:rsidRDefault="004E355C" w:rsidP="00772293">
      <w:pPr>
        <w:pStyle w:val="23"/>
        <w:shd w:val="clear" w:color="auto" w:fill="auto"/>
        <w:tabs>
          <w:tab w:val="left" w:pos="1580"/>
        </w:tabs>
        <w:spacing w:before="0" w:after="300" w:line="322" w:lineRule="exact"/>
        <w:ind w:left="2240" w:hanging="660"/>
        <w:rPr>
          <w:sz w:val="24"/>
          <w:szCs w:val="24"/>
        </w:rPr>
      </w:pPr>
      <w:bookmarkStart w:id="2" w:name="bookmark3"/>
      <w:r w:rsidRPr="0035653E">
        <w:rPr>
          <w:rStyle w:val="22"/>
          <w:b/>
          <w:bCs/>
          <w:color w:val="000000"/>
          <w:sz w:val="24"/>
          <w:szCs w:val="24"/>
        </w:rPr>
        <w:t>Требования к порядку информирования о предоставлении  муниципальной услуги</w:t>
      </w:r>
      <w:bookmarkEnd w:id="2"/>
    </w:p>
    <w:p w:rsidR="004E355C" w:rsidRPr="0035653E" w:rsidRDefault="004E355C" w:rsidP="003A62AF">
      <w:pPr>
        <w:pStyle w:val="210"/>
        <w:numPr>
          <w:ilvl w:val="0"/>
          <w:numId w:val="5"/>
        </w:numPr>
        <w:shd w:val="clear" w:color="auto" w:fill="auto"/>
        <w:tabs>
          <w:tab w:val="left" w:pos="1420"/>
        </w:tabs>
        <w:spacing w:after="0" w:line="322" w:lineRule="exact"/>
        <w:ind w:firstLine="709"/>
        <w:jc w:val="both"/>
        <w:rPr>
          <w:sz w:val="24"/>
          <w:szCs w:val="24"/>
        </w:rPr>
      </w:pPr>
      <w:r w:rsidRPr="0035653E">
        <w:rPr>
          <w:rStyle w:val="21"/>
          <w:color w:val="000000"/>
          <w:sz w:val="24"/>
          <w:szCs w:val="24"/>
        </w:rPr>
        <w:t>Информирование о порядке предоставления муниципальной услуги осуществляется:</w:t>
      </w:r>
    </w:p>
    <w:p w:rsidR="004E355C" w:rsidRPr="0035653E" w:rsidRDefault="004E355C" w:rsidP="004E355C">
      <w:pPr>
        <w:pStyle w:val="210"/>
        <w:numPr>
          <w:ilvl w:val="0"/>
          <w:numId w:val="6"/>
        </w:numPr>
        <w:shd w:val="clear" w:color="auto" w:fill="auto"/>
        <w:tabs>
          <w:tab w:val="left" w:pos="1127"/>
          <w:tab w:val="left" w:pos="7685"/>
          <w:tab w:val="left" w:pos="8909"/>
        </w:tabs>
        <w:spacing w:after="0" w:line="322" w:lineRule="exact"/>
        <w:ind w:firstLine="740"/>
        <w:jc w:val="both"/>
        <w:rPr>
          <w:sz w:val="24"/>
          <w:szCs w:val="24"/>
        </w:rPr>
      </w:pPr>
      <w:r w:rsidRPr="0035653E">
        <w:rPr>
          <w:rStyle w:val="21"/>
          <w:color w:val="000000"/>
          <w:sz w:val="24"/>
          <w:szCs w:val="24"/>
        </w:rPr>
        <w:t xml:space="preserve">непосредственно при личном приеме заявителя в администрации </w:t>
      </w:r>
      <w:r w:rsidR="00F65C7E" w:rsidRPr="0035653E">
        <w:rPr>
          <w:rStyle w:val="21"/>
          <w:color w:val="000000"/>
          <w:sz w:val="24"/>
          <w:szCs w:val="24"/>
        </w:rPr>
        <w:t>Чекашевского</w:t>
      </w:r>
      <w:r w:rsidRPr="0035653E">
        <w:rPr>
          <w:rStyle w:val="21"/>
          <w:color w:val="000000"/>
          <w:sz w:val="24"/>
          <w:szCs w:val="24"/>
        </w:rPr>
        <w:t xml:space="preserve"> сельского поселения Вятскополянского района Кировской области  </w:t>
      </w:r>
      <w:r w:rsidRPr="0035653E">
        <w:rPr>
          <w:rStyle w:val="43"/>
          <w:color w:val="000000"/>
          <w:sz w:val="24"/>
          <w:szCs w:val="24"/>
        </w:rPr>
        <w:tab/>
        <w:t xml:space="preserve">(далее- </w:t>
      </w:r>
      <w:r w:rsidRPr="0035653E">
        <w:rPr>
          <w:rStyle w:val="21"/>
          <w:color w:val="000000"/>
          <w:sz w:val="24"/>
          <w:szCs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E355C" w:rsidRPr="0035653E" w:rsidRDefault="004E355C" w:rsidP="004E355C">
      <w:pPr>
        <w:pStyle w:val="210"/>
        <w:numPr>
          <w:ilvl w:val="0"/>
          <w:numId w:val="6"/>
        </w:numPr>
        <w:shd w:val="clear" w:color="auto" w:fill="auto"/>
        <w:tabs>
          <w:tab w:val="left" w:pos="1121"/>
        </w:tabs>
        <w:spacing w:after="0" w:line="322" w:lineRule="exact"/>
        <w:ind w:firstLine="740"/>
        <w:jc w:val="both"/>
        <w:rPr>
          <w:sz w:val="24"/>
          <w:szCs w:val="24"/>
        </w:rPr>
      </w:pPr>
      <w:r w:rsidRPr="0035653E">
        <w:rPr>
          <w:rStyle w:val="21"/>
          <w:color w:val="000000"/>
          <w:sz w:val="24"/>
          <w:szCs w:val="24"/>
        </w:rPr>
        <w:t>по телефону в Уполномоченном органе или многофункциональном центре;</w:t>
      </w:r>
    </w:p>
    <w:p w:rsidR="004E355C" w:rsidRPr="0035653E" w:rsidRDefault="004E355C" w:rsidP="00AD34B0">
      <w:pPr>
        <w:pStyle w:val="210"/>
        <w:numPr>
          <w:ilvl w:val="0"/>
          <w:numId w:val="6"/>
        </w:numPr>
        <w:shd w:val="clear" w:color="auto" w:fill="auto"/>
        <w:tabs>
          <w:tab w:val="left" w:pos="1146"/>
        </w:tabs>
        <w:spacing w:after="0" w:line="322" w:lineRule="exact"/>
        <w:ind w:firstLine="740"/>
        <w:jc w:val="both"/>
        <w:rPr>
          <w:sz w:val="24"/>
          <w:szCs w:val="24"/>
        </w:rPr>
      </w:pPr>
      <w:r w:rsidRPr="0035653E">
        <w:rPr>
          <w:rStyle w:val="21"/>
          <w:color w:val="000000"/>
          <w:sz w:val="24"/>
          <w:szCs w:val="24"/>
        </w:rPr>
        <w:t>письменно, в том числе посредством электронной почты, факсимильной</w:t>
      </w:r>
      <w:r w:rsidR="00FE6C24" w:rsidRPr="0035653E">
        <w:rPr>
          <w:rStyle w:val="21"/>
          <w:color w:val="000000"/>
          <w:sz w:val="24"/>
          <w:szCs w:val="24"/>
        </w:rPr>
        <w:t xml:space="preserve"> с</w:t>
      </w:r>
      <w:r w:rsidRPr="0035653E">
        <w:rPr>
          <w:rStyle w:val="21"/>
          <w:color w:val="000000"/>
          <w:sz w:val="24"/>
          <w:szCs w:val="24"/>
        </w:rPr>
        <w:t>вязи;</w:t>
      </w:r>
    </w:p>
    <w:p w:rsidR="004E355C" w:rsidRPr="0035653E" w:rsidRDefault="004E355C" w:rsidP="004E355C">
      <w:pPr>
        <w:pStyle w:val="210"/>
        <w:numPr>
          <w:ilvl w:val="0"/>
          <w:numId w:val="6"/>
        </w:numPr>
        <w:shd w:val="clear" w:color="auto" w:fill="auto"/>
        <w:tabs>
          <w:tab w:val="left" w:pos="1151"/>
        </w:tabs>
        <w:spacing w:after="0" w:line="322" w:lineRule="exact"/>
        <w:ind w:firstLine="740"/>
        <w:jc w:val="both"/>
        <w:rPr>
          <w:sz w:val="24"/>
          <w:szCs w:val="24"/>
        </w:rPr>
      </w:pPr>
      <w:r w:rsidRPr="0035653E">
        <w:rPr>
          <w:rStyle w:val="21"/>
          <w:color w:val="000000"/>
          <w:sz w:val="24"/>
          <w:szCs w:val="24"/>
        </w:rPr>
        <w:t>посредством размещения в открытой и доступной форме информации: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 xml:space="preserve">в федеральной государственной информационной системе «Единый портал </w:t>
      </w:r>
      <w:r w:rsidRPr="0035653E">
        <w:rPr>
          <w:rStyle w:val="21"/>
          <w:color w:val="000000"/>
          <w:sz w:val="24"/>
          <w:szCs w:val="24"/>
        </w:rPr>
        <w:lastRenderedPageBreak/>
        <w:t>государственных и муниципальных услуг (функций)» (</w:t>
      </w:r>
      <w:hyperlink r:id="rId10" w:history="1">
        <w:r w:rsidRPr="0035653E">
          <w:rPr>
            <w:rStyle w:val="a3"/>
            <w:sz w:val="24"/>
            <w:szCs w:val="24"/>
            <w:lang w:val="en-US"/>
          </w:rPr>
          <w:t>https</w:t>
        </w:r>
        <w:r w:rsidRPr="0035653E">
          <w:rPr>
            <w:rStyle w:val="a3"/>
            <w:sz w:val="24"/>
            <w:szCs w:val="24"/>
          </w:rPr>
          <w:t>://</w:t>
        </w:r>
        <w:r w:rsidRPr="0035653E">
          <w:rPr>
            <w:rStyle w:val="a3"/>
            <w:sz w:val="24"/>
            <w:szCs w:val="24"/>
            <w:lang w:val="en-US"/>
          </w:rPr>
          <w:t>www</w:t>
        </w:r>
        <w:r w:rsidRPr="0035653E">
          <w:rPr>
            <w:rStyle w:val="a3"/>
            <w:sz w:val="24"/>
            <w:szCs w:val="24"/>
          </w:rPr>
          <w:t>.</w:t>
        </w:r>
        <w:r w:rsidRPr="0035653E">
          <w:rPr>
            <w:rStyle w:val="a3"/>
            <w:sz w:val="24"/>
            <w:szCs w:val="24"/>
            <w:lang w:val="en-US"/>
          </w:rPr>
          <w:t>gosuslugi</w:t>
        </w:r>
        <w:r w:rsidRPr="0035653E">
          <w:rPr>
            <w:rStyle w:val="a3"/>
            <w:sz w:val="24"/>
            <w:szCs w:val="24"/>
          </w:rPr>
          <w:t>.</w:t>
        </w:r>
        <w:r w:rsidRPr="0035653E">
          <w:rPr>
            <w:rStyle w:val="a3"/>
            <w:sz w:val="24"/>
            <w:szCs w:val="24"/>
            <w:lang w:val="en-US"/>
          </w:rPr>
          <w:t>ru</w:t>
        </w:r>
        <w:r w:rsidRPr="0035653E">
          <w:rPr>
            <w:rStyle w:val="a3"/>
            <w:sz w:val="24"/>
            <w:szCs w:val="24"/>
          </w:rPr>
          <w:t>/</w:t>
        </w:r>
      </w:hyperlink>
      <w:r w:rsidRPr="0035653E">
        <w:rPr>
          <w:rStyle w:val="21"/>
          <w:color w:val="000000"/>
          <w:sz w:val="24"/>
          <w:szCs w:val="24"/>
        </w:rPr>
        <w:t>) (далее - ЕПГУ);</w:t>
      </w:r>
    </w:p>
    <w:p w:rsidR="004E355C" w:rsidRPr="0035653E" w:rsidRDefault="004E355C" w:rsidP="00772293">
      <w:pPr>
        <w:shd w:val="clear" w:color="auto" w:fill="FBFBFB"/>
        <w:spacing w:after="0" w:line="255" w:lineRule="atLeast"/>
        <w:jc w:val="both"/>
        <w:textAlignment w:val="top"/>
        <w:rPr>
          <w:sz w:val="24"/>
          <w:szCs w:val="24"/>
        </w:rPr>
      </w:pPr>
      <w:r w:rsidRPr="0035653E">
        <w:rPr>
          <w:rStyle w:val="21"/>
          <w:sz w:val="24"/>
          <w:szCs w:val="24"/>
        </w:rPr>
        <w:t xml:space="preserve">          </w:t>
      </w:r>
      <w:r w:rsidR="00A42996">
        <w:rPr>
          <w:rStyle w:val="21"/>
          <w:sz w:val="24"/>
          <w:szCs w:val="24"/>
        </w:rPr>
        <w:t xml:space="preserve">  </w:t>
      </w:r>
      <w:bookmarkStart w:id="3" w:name="_GoBack"/>
      <w:bookmarkEnd w:id="3"/>
      <w:r w:rsidRPr="0035653E">
        <w:rPr>
          <w:rStyle w:val="21"/>
          <w:sz w:val="24"/>
          <w:szCs w:val="24"/>
        </w:rPr>
        <w:t xml:space="preserve">5) на официальном сайте </w:t>
      </w:r>
      <w:r w:rsidR="00772293" w:rsidRPr="0035653E">
        <w:rPr>
          <w:rStyle w:val="21"/>
          <w:sz w:val="24"/>
          <w:szCs w:val="24"/>
        </w:rPr>
        <w:t xml:space="preserve">муниципального образования </w:t>
      </w:r>
      <w:r w:rsidRPr="0035653E">
        <w:rPr>
          <w:rStyle w:val="21"/>
          <w:sz w:val="24"/>
          <w:szCs w:val="24"/>
        </w:rPr>
        <w:t>Вятскополянск</w:t>
      </w:r>
      <w:r w:rsidR="00772293" w:rsidRPr="0035653E">
        <w:rPr>
          <w:rStyle w:val="21"/>
          <w:sz w:val="24"/>
          <w:szCs w:val="24"/>
        </w:rPr>
        <w:t xml:space="preserve">ий муниципальный район; </w:t>
      </w:r>
    </w:p>
    <w:p w:rsidR="004E355C" w:rsidRPr="0035653E" w:rsidRDefault="004E355C" w:rsidP="00772293">
      <w:pPr>
        <w:pStyle w:val="210"/>
        <w:shd w:val="clear" w:color="auto" w:fill="auto"/>
        <w:spacing w:after="0" w:line="322" w:lineRule="exact"/>
        <w:ind w:firstLine="740"/>
        <w:jc w:val="both"/>
        <w:rPr>
          <w:sz w:val="24"/>
          <w:szCs w:val="24"/>
        </w:rPr>
      </w:pPr>
      <w:r w:rsidRPr="0035653E">
        <w:rPr>
          <w:rStyle w:val="21"/>
          <w:color w:val="000000"/>
          <w:sz w:val="24"/>
          <w:szCs w:val="24"/>
        </w:rPr>
        <w:t>6)</w:t>
      </w:r>
      <w:r w:rsidR="00772293" w:rsidRPr="0035653E">
        <w:rPr>
          <w:rStyle w:val="21"/>
          <w:color w:val="000000"/>
          <w:sz w:val="24"/>
          <w:szCs w:val="24"/>
        </w:rPr>
        <w:t xml:space="preserve"> </w:t>
      </w:r>
      <w:r w:rsidRPr="0035653E">
        <w:rPr>
          <w:rStyle w:val="21"/>
          <w:color w:val="000000"/>
          <w:sz w:val="24"/>
          <w:szCs w:val="24"/>
        </w:rPr>
        <w:t>посредством размещения информации на информационных стендах Уполномоченного органа или многофункционального центра.</w:t>
      </w:r>
    </w:p>
    <w:p w:rsidR="004E355C" w:rsidRPr="0035653E" w:rsidRDefault="004E355C" w:rsidP="00772293">
      <w:pPr>
        <w:pStyle w:val="210"/>
        <w:numPr>
          <w:ilvl w:val="0"/>
          <w:numId w:val="5"/>
        </w:numPr>
        <w:shd w:val="clear" w:color="auto" w:fill="auto"/>
        <w:tabs>
          <w:tab w:val="left" w:pos="1429"/>
        </w:tabs>
        <w:spacing w:after="0" w:line="322" w:lineRule="exact"/>
        <w:ind w:left="1789" w:hanging="1080"/>
        <w:jc w:val="both"/>
        <w:rPr>
          <w:sz w:val="24"/>
          <w:szCs w:val="24"/>
        </w:rPr>
      </w:pPr>
      <w:r w:rsidRPr="0035653E">
        <w:rPr>
          <w:rStyle w:val="21"/>
          <w:color w:val="000000"/>
          <w:sz w:val="24"/>
          <w:szCs w:val="24"/>
        </w:rPr>
        <w:t>Информирование осуществляется по вопросам, касающимся:</w:t>
      </w:r>
    </w:p>
    <w:p w:rsidR="004E355C" w:rsidRPr="0035653E" w:rsidRDefault="004E355C" w:rsidP="00772293">
      <w:pPr>
        <w:pStyle w:val="210"/>
        <w:shd w:val="clear" w:color="auto" w:fill="auto"/>
        <w:tabs>
          <w:tab w:val="left" w:pos="7685"/>
        </w:tabs>
        <w:spacing w:after="0" w:line="322" w:lineRule="exact"/>
        <w:ind w:firstLine="709"/>
        <w:jc w:val="both"/>
        <w:rPr>
          <w:sz w:val="24"/>
          <w:szCs w:val="24"/>
        </w:rPr>
      </w:pPr>
      <w:r w:rsidRPr="0035653E">
        <w:rPr>
          <w:rStyle w:val="21"/>
          <w:color w:val="000000"/>
          <w:sz w:val="24"/>
          <w:szCs w:val="24"/>
        </w:rPr>
        <w:t>способов подачи заявления о предоставлении муниципальной  услуги;</w:t>
      </w:r>
    </w:p>
    <w:p w:rsidR="004E355C" w:rsidRPr="0035653E" w:rsidRDefault="004E355C" w:rsidP="00772293">
      <w:pPr>
        <w:pStyle w:val="210"/>
        <w:shd w:val="clear" w:color="auto" w:fill="auto"/>
        <w:spacing w:after="0" w:line="322" w:lineRule="exact"/>
        <w:ind w:firstLine="709"/>
        <w:jc w:val="both"/>
        <w:rPr>
          <w:sz w:val="24"/>
          <w:szCs w:val="24"/>
        </w:rPr>
      </w:pPr>
      <w:r w:rsidRPr="0035653E">
        <w:rPr>
          <w:rStyle w:val="21"/>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справочной информации о работе Уполномоченного органа;</w:t>
      </w:r>
    </w:p>
    <w:p w:rsidR="004E355C" w:rsidRPr="0035653E" w:rsidRDefault="004E355C" w:rsidP="00772293">
      <w:pPr>
        <w:pStyle w:val="210"/>
        <w:shd w:val="clear" w:color="auto" w:fill="auto"/>
        <w:tabs>
          <w:tab w:val="left" w:pos="5425"/>
          <w:tab w:val="left" w:pos="7685"/>
        </w:tabs>
        <w:spacing w:after="0" w:line="322" w:lineRule="exact"/>
        <w:ind w:firstLine="740"/>
        <w:jc w:val="both"/>
        <w:rPr>
          <w:sz w:val="24"/>
          <w:szCs w:val="24"/>
        </w:rPr>
      </w:pPr>
      <w:r w:rsidRPr="0035653E">
        <w:rPr>
          <w:rStyle w:val="21"/>
          <w:color w:val="000000"/>
          <w:sz w:val="24"/>
          <w:szCs w:val="24"/>
        </w:rPr>
        <w:t>документов, необходимых для</w:t>
      </w:r>
      <w:r w:rsidR="00772293" w:rsidRPr="0035653E">
        <w:rPr>
          <w:rStyle w:val="21"/>
          <w:color w:val="000000"/>
          <w:sz w:val="24"/>
          <w:szCs w:val="24"/>
        </w:rPr>
        <w:t xml:space="preserve"> </w:t>
      </w:r>
      <w:r w:rsidRPr="0035653E">
        <w:rPr>
          <w:rStyle w:val="21"/>
          <w:color w:val="000000"/>
          <w:sz w:val="24"/>
          <w:szCs w:val="24"/>
        </w:rPr>
        <w:t>предоставления</w:t>
      </w:r>
      <w:r w:rsidR="00772293" w:rsidRPr="0035653E">
        <w:rPr>
          <w:rStyle w:val="21"/>
          <w:color w:val="000000"/>
          <w:sz w:val="24"/>
          <w:szCs w:val="24"/>
        </w:rPr>
        <w:t xml:space="preserve"> </w:t>
      </w:r>
      <w:r w:rsidRPr="0035653E">
        <w:rPr>
          <w:rStyle w:val="21"/>
          <w:color w:val="000000"/>
          <w:sz w:val="24"/>
          <w:szCs w:val="24"/>
        </w:rPr>
        <w:t>муниципальной услуги и услуг, которые являются необходимыми и обязательными для предоставления муниципальной  услуги;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порядка и сроков предоставления муниципальной  услуги;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E355C" w:rsidRPr="0035653E" w:rsidRDefault="004E355C" w:rsidP="00AD34B0">
      <w:pPr>
        <w:pStyle w:val="210"/>
        <w:numPr>
          <w:ilvl w:val="0"/>
          <w:numId w:val="5"/>
        </w:numPr>
        <w:shd w:val="clear" w:color="auto" w:fill="auto"/>
        <w:tabs>
          <w:tab w:val="left" w:pos="1378"/>
        </w:tabs>
        <w:spacing w:after="0" w:line="322" w:lineRule="exact"/>
        <w:ind w:firstLine="709"/>
        <w:jc w:val="both"/>
        <w:rPr>
          <w:sz w:val="24"/>
          <w:szCs w:val="24"/>
        </w:rPr>
      </w:pPr>
      <w:r w:rsidRPr="0035653E">
        <w:rPr>
          <w:rStyle w:val="21"/>
          <w:color w:val="000000"/>
          <w:sz w:val="24"/>
          <w:szCs w:val="24"/>
        </w:rPr>
        <w:t>При устном обращении Заявителя (лично или по телефону) должностное лицо Уполномоченного органа, работник многофункционального</w:t>
      </w:r>
      <w:r w:rsidR="00772293" w:rsidRPr="0035653E">
        <w:rPr>
          <w:rStyle w:val="21"/>
          <w:color w:val="000000"/>
          <w:sz w:val="24"/>
          <w:szCs w:val="24"/>
        </w:rPr>
        <w:t xml:space="preserve"> </w:t>
      </w:r>
      <w:r w:rsidRPr="0035653E">
        <w:rPr>
          <w:rStyle w:val="21"/>
          <w:color w:val="000000"/>
          <w:sz w:val="24"/>
          <w:szCs w:val="24"/>
        </w:rPr>
        <w:t>центра, осуществляющий консультирование, подробно и в вежливой (корректной) форме информирует обратившихся по интересующим вопросам.</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изложить обращение в письменной форме;</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назначить другое время для консультаций.</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Продолжительность информирования по телефону не должна превышать 10 минут.</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Информирование осуществляется в соответствии с графиком приема граждан.</w:t>
      </w:r>
    </w:p>
    <w:p w:rsidR="004E355C" w:rsidRPr="0035653E" w:rsidRDefault="004E355C" w:rsidP="00772293">
      <w:pPr>
        <w:pStyle w:val="210"/>
        <w:numPr>
          <w:ilvl w:val="0"/>
          <w:numId w:val="5"/>
        </w:numPr>
        <w:shd w:val="clear" w:color="auto" w:fill="auto"/>
        <w:tabs>
          <w:tab w:val="left" w:pos="1264"/>
        </w:tabs>
        <w:spacing w:after="0" w:line="322" w:lineRule="exact"/>
        <w:ind w:firstLine="709"/>
        <w:jc w:val="both"/>
        <w:rPr>
          <w:sz w:val="24"/>
          <w:szCs w:val="24"/>
        </w:rPr>
      </w:pPr>
      <w:r w:rsidRPr="0035653E">
        <w:rPr>
          <w:rStyle w:val="21"/>
          <w:color w:val="000000"/>
          <w:sz w:val="24"/>
          <w:szCs w:val="24"/>
        </w:rPr>
        <w:lastRenderedPageBreak/>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E355C" w:rsidRPr="0035653E" w:rsidRDefault="004E355C" w:rsidP="00772293">
      <w:pPr>
        <w:pStyle w:val="210"/>
        <w:numPr>
          <w:ilvl w:val="0"/>
          <w:numId w:val="5"/>
        </w:numPr>
        <w:shd w:val="clear" w:color="auto" w:fill="auto"/>
        <w:tabs>
          <w:tab w:val="left" w:pos="1264"/>
        </w:tabs>
        <w:spacing w:after="0" w:line="322" w:lineRule="exact"/>
        <w:ind w:firstLine="709"/>
        <w:jc w:val="both"/>
        <w:rPr>
          <w:sz w:val="24"/>
          <w:szCs w:val="24"/>
        </w:rPr>
      </w:pPr>
      <w:r w:rsidRPr="0035653E">
        <w:rPr>
          <w:rStyle w:val="21"/>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355C" w:rsidRPr="0035653E" w:rsidRDefault="004E355C" w:rsidP="00772293">
      <w:pPr>
        <w:pStyle w:val="210"/>
        <w:numPr>
          <w:ilvl w:val="0"/>
          <w:numId w:val="5"/>
        </w:numPr>
        <w:shd w:val="clear" w:color="auto" w:fill="auto"/>
        <w:tabs>
          <w:tab w:val="left" w:pos="709"/>
          <w:tab w:val="left" w:pos="1264"/>
        </w:tabs>
        <w:spacing w:after="0" w:line="322" w:lineRule="exact"/>
        <w:ind w:firstLine="709"/>
        <w:jc w:val="both"/>
        <w:rPr>
          <w:sz w:val="24"/>
          <w:szCs w:val="24"/>
        </w:rPr>
      </w:pPr>
      <w:r w:rsidRPr="0035653E">
        <w:rPr>
          <w:rStyle w:val="21"/>
          <w:color w:val="000000"/>
          <w:sz w:val="24"/>
          <w:szCs w:val="24"/>
        </w:rPr>
        <w:t xml:space="preserve">На официальном сайте </w:t>
      </w:r>
      <w:r w:rsidR="007E7C51" w:rsidRPr="0035653E">
        <w:rPr>
          <w:rStyle w:val="21"/>
          <w:sz w:val="24"/>
          <w:szCs w:val="24"/>
        </w:rPr>
        <w:t>муниципального образования Вятскополянский муниципальный район</w:t>
      </w:r>
      <w:r w:rsidRPr="0035653E">
        <w:rPr>
          <w:rStyle w:val="21"/>
          <w:color w:val="000000"/>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007E7C51" w:rsidRPr="0035653E">
        <w:rPr>
          <w:rStyle w:val="21"/>
          <w:color w:val="000000"/>
          <w:sz w:val="24"/>
          <w:szCs w:val="24"/>
        </w:rPr>
        <w:t xml:space="preserve"> </w:t>
      </w:r>
      <w:r w:rsidRPr="0035653E">
        <w:rPr>
          <w:rStyle w:val="21"/>
          <w:color w:val="000000"/>
          <w:sz w:val="24"/>
          <w:szCs w:val="24"/>
        </w:rPr>
        <w:t>услуги, и в многофункциональном центре размещается следующая справочная информация:</w:t>
      </w:r>
    </w:p>
    <w:p w:rsidR="004E355C" w:rsidRPr="0035653E" w:rsidRDefault="004E355C" w:rsidP="004E355C">
      <w:pPr>
        <w:pStyle w:val="210"/>
        <w:shd w:val="clear" w:color="auto" w:fill="auto"/>
        <w:spacing w:after="0" w:line="322" w:lineRule="exact"/>
        <w:ind w:firstLine="780"/>
        <w:jc w:val="both"/>
        <w:rPr>
          <w:sz w:val="24"/>
          <w:szCs w:val="24"/>
        </w:rPr>
      </w:pPr>
      <w:r w:rsidRPr="0035653E">
        <w:rPr>
          <w:rStyle w:val="21"/>
          <w:color w:val="000000"/>
          <w:sz w:val="24"/>
          <w:szCs w:val="24"/>
        </w:rPr>
        <w:t>о месте нахождения и графике работы Уполномоченного органа, а также многофункциональных центров;</w:t>
      </w:r>
    </w:p>
    <w:p w:rsidR="004E355C" w:rsidRPr="0035653E" w:rsidRDefault="004E355C" w:rsidP="004E355C">
      <w:pPr>
        <w:pStyle w:val="210"/>
        <w:shd w:val="clear" w:color="auto" w:fill="auto"/>
        <w:spacing w:after="0" w:line="322" w:lineRule="exact"/>
        <w:ind w:firstLine="780"/>
        <w:jc w:val="both"/>
        <w:rPr>
          <w:sz w:val="24"/>
          <w:szCs w:val="24"/>
        </w:rPr>
      </w:pPr>
      <w:r w:rsidRPr="0035653E">
        <w:rPr>
          <w:rStyle w:val="21"/>
          <w:color w:val="000000"/>
          <w:sz w:val="24"/>
          <w:szCs w:val="24"/>
        </w:rPr>
        <w:t xml:space="preserve">справочные телефоны </w:t>
      </w:r>
      <w:r w:rsidR="00AD34B0" w:rsidRPr="0035653E">
        <w:rPr>
          <w:rStyle w:val="21"/>
          <w:color w:val="000000"/>
          <w:sz w:val="24"/>
          <w:szCs w:val="24"/>
        </w:rPr>
        <w:t>должностных лиц</w:t>
      </w:r>
      <w:r w:rsidRPr="0035653E">
        <w:rPr>
          <w:rStyle w:val="21"/>
          <w:color w:val="000000"/>
          <w:sz w:val="24"/>
          <w:szCs w:val="24"/>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4E355C" w:rsidRPr="0035653E" w:rsidRDefault="004E355C" w:rsidP="004E355C">
      <w:pPr>
        <w:pStyle w:val="210"/>
        <w:shd w:val="clear" w:color="auto" w:fill="auto"/>
        <w:spacing w:after="0" w:line="322" w:lineRule="exact"/>
        <w:ind w:firstLine="780"/>
        <w:jc w:val="both"/>
        <w:rPr>
          <w:sz w:val="24"/>
          <w:szCs w:val="24"/>
        </w:rPr>
      </w:pPr>
      <w:r w:rsidRPr="0035653E">
        <w:rPr>
          <w:rStyle w:val="21"/>
          <w:color w:val="000000"/>
          <w:sz w:val="24"/>
          <w:szCs w:val="24"/>
        </w:rPr>
        <w:t xml:space="preserve">адрес официального сайта </w:t>
      </w:r>
      <w:r w:rsidR="007E7C51" w:rsidRPr="0035653E">
        <w:rPr>
          <w:rStyle w:val="21"/>
          <w:sz w:val="24"/>
          <w:szCs w:val="24"/>
        </w:rPr>
        <w:t>муниципального образования Вятскополянский муниципальный район</w:t>
      </w:r>
      <w:r w:rsidRPr="0035653E">
        <w:rPr>
          <w:rStyle w:val="21"/>
          <w:color w:val="000000"/>
          <w:sz w:val="24"/>
          <w:szCs w:val="24"/>
        </w:rPr>
        <w:t>, а также электронной почты и (или) формы обратной связи Уполномоченного органа в сети «Интернет».</w:t>
      </w:r>
    </w:p>
    <w:p w:rsidR="004E355C" w:rsidRPr="0035653E" w:rsidRDefault="004E355C" w:rsidP="007E7C51">
      <w:pPr>
        <w:pStyle w:val="210"/>
        <w:numPr>
          <w:ilvl w:val="0"/>
          <w:numId w:val="5"/>
        </w:numPr>
        <w:shd w:val="clear" w:color="auto" w:fill="auto"/>
        <w:tabs>
          <w:tab w:val="left" w:pos="1276"/>
        </w:tabs>
        <w:spacing w:after="0" w:line="322" w:lineRule="exact"/>
        <w:ind w:firstLine="709"/>
        <w:jc w:val="both"/>
        <w:rPr>
          <w:sz w:val="24"/>
          <w:szCs w:val="24"/>
        </w:rPr>
      </w:pPr>
      <w:r w:rsidRPr="0035653E">
        <w:rPr>
          <w:rStyle w:val="21"/>
          <w:color w:val="000000"/>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E355C" w:rsidRPr="0035653E" w:rsidRDefault="004E355C" w:rsidP="007E7C51">
      <w:pPr>
        <w:pStyle w:val="210"/>
        <w:numPr>
          <w:ilvl w:val="0"/>
          <w:numId w:val="5"/>
        </w:numPr>
        <w:shd w:val="clear" w:color="auto" w:fill="auto"/>
        <w:tabs>
          <w:tab w:val="left" w:pos="1383"/>
        </w:tabs>
        <w:spacing w:after="0" w:line="322" w:lineRule="exact"/>
        <w:ind w:firstLine="709"/>
        <w:jc w:val="both"/>
        <w:rPr>
          <w:sz w:val="24"/>
          <w:szCs w:val="24"/>
        </w:rPr>
      </w:pPr>
      <w:r w:rsidRPr="0035653E">
        <w:rPr>
          <w:rStyle w:val="21"/>
          <w:color w:val="000000"/>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A682F" w:rsidRPr="00B16D36" w:rsidRDefault="004E355C" w:rsidP="00B30061">
      <w:pPr>
        <w:pStyle w:val="210"/>
        <w:numPr>
          <w:ilvl w:val="0"/>
          <w:numId w:val="5"/>
        </w:numPr>
        <w:shd w:val="clear" w:color="auto" w:fill="auto"/>
        <w:tabs>
          <w:tab w:val="left" w:pos="1560"/>
        </w:tabs>
        <w:spacing w:after="0" w:line="322" w:lineRule="exact"/>
        <w:ind w:firstLine="709"/>
        <w:jc w:val="both"/>
        <w:rPr>
          <w:sz w:val="24"/>
          <w:szCs w:val="24"/>
        </w:rPr>
      </w:pPr>
      <w:r w:rsidRPr="00B16D36">
        <w:rPr>
          <w:rStyle w:val="21"/>
          <w:color w:val="000000"/>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5A682F" w:rsidRPr="00B16D36">
        <w:rPr>
          <w:sz w:val="24"/>
          <w:szCs w:val="24"/>
        </w:rPr>
        <w:t xml:space="preserve"> </w:t>
      </w:r>
    </w:p>
    <w:p w:rsidR="005A682F" w:rsidRPr="0035653E" w:rsidRDefault="004E355C" w:rsidP="00B16D36">
      <w:pPr>
        <w:pStyle w:val="23"/>
        <w:shd w:val="clear" w:color="auto" w:fill="auto"/>
        <w:tabs>
          <w:tab w:val="left" w:pos="709"/>
          <w:tab w:val="left" w:pos="1619"/>
        </w:tabs>
        <w:spacing w:before="0" w:after="0" w:line="280" w:lineRule="exact"/>
        <w:ind w:right="20" w:firstLine="0"/>
        <w:jc w:val="center"/>
        <w:rPr>
          <w:rStyle w:val="22"/>
          <w:b/>
          <w:bCs/>
          <w:color w:val="000000"/>
          <w:sz w:val="24"/>
          <w:szCs w:val="24"/>
        </w:rPr>
      </w:pPr>
      <w:bookmarkStart w:id="4" w:name="bookmark4"/>
      <w:r w:rsidRPr="0035653E">
        <w:rPr>
          <w:rStyle w:val="22"/>
          <w:b/>
          <w:bCs/>
          <w:color w:val="000000"/>
          <w:sz w:val="24"/>
          <w:szCs w:val="24"/>
          <w:lang w:val="en-US"/>
        </w:rPr>
        <w:t>II</w:t>
      </w:r>
      <w:r w:rsidRPr="0035653E">
        <w:rPr>
          <w:rStyle w:val="22"/>
          <w:b/>
          <w:bCs/>
          <w:color w:val="000000"/>
          <w:sz w:val="24"/>
          <w:szCs w:val="24"/>
        </w:rPr>
        <w:t>.</w:t>
      </w:r>
      <w:r w:rsidR="005A682F" w:rsidRPr="0035653E">
        <w:rPr>
          <w:rStyle w:val="22"/>
          <w:b/>
          <w:bCs/>
          <w:color w:val="000000"/>
          <w:sz w:val="24"/>
          <w:szCs w:val="24"/>
        </w:rPr>
        <w:t xml:space="preserve"> </w:t>
      </w:r>
      <w:r w:rsidRPr="0035653E">
        <w:rPr>
          <w:rStyle w:val="22"/>
          <w:b/>
          <w:bCs/>
          <w:color w:val="000000"/>
          <w:sz w:val="24"/>
          <w:szCs w:val="24"/>
        </w:rPr>
        <w:t>Стандарт предоставления муниципальной</w:t>
      </w:r>
      <w:bookmarkStart w:id="5" w:name="bookmark5"/>
      <w:bookmarkEnd w:id="4"/>
      <w:r w:rsidRPr="0035653E">
        <w:rPr>
          <w:rStyle w:val="22"/>
          <w:b/>
          <w:bCs/>
          <w:color w:val="000000"/>
          <w:sz w:val="24"/>
          <w:szCs w:val="24"/>
        </w:rPr>
        <w:t xml:space="preserve"> услуги</w:t>
      </w:r>
      <w:bookmarkStart w:id="6" w:name="bookmark6"/>
      <w:bookmarkEnd w:id="5"/>
    </w:p>
    <w:p w:rsidR="004E355C" w:rsidRPr="0035653E" w:rsidRDefault="004E355C" w:rsidP="005A682F">
      <w:pPr>
        <w:pStyle w:val="23"/>
        <w:shd w:val="clear" w:color="auto" w:fill="auto"/>
        <w:spacing w:before="0" w:after="0" w:line="280" w:lineRule="exact"/>
        <w:ind w:left="1660" w:firstLine="0"/>
        <w:rPr>
          <w:sz w:val="24"/>
          <w:szCs w:val="24"/>
        </w:rPr>
      </w:pPr>
      <w:r w:rsidRPr="0035653E">
        <w:rPr>
          <w:rStyle w:val="22"/>
          <w:b/>
          <w:bCs/>
          <w:color w:val="000000"/>
          <w:sz w:val="24"/>
          <w:szCs w:val="24"/>
        </w:rPr>
        <w:t>Наименование муниципальной услуги</w:t>
      </w:r>
      <w:bookmarkEnd w:id="6"/>
    </w:p>
    <w:p w:rsidR="004E355C" w:rsidRPr="0035653E" w:rsidRDefault="004E355C" w:rsidP="005A682F">
      <w:pPr>
        <w:pStyle w:val="210"/>
        <w:shd w:val="clear" w:color="auto" w:fill="auto"/>
        <w:tabs>
          <w:tab w:val="left" w:pos="709"/>
          <w:tab w:val="left" w:pos="1244"/>
        </w:tabs>
        <w:spacing w:after="0" w:line="322" w:lineRule="exact"/>
        <w:jc w:val="both"/>
        <w:rPr>
          <w:rStyle w:val="21"/>
          <w:color w:val="000000"/>
          <w:sz w:val="24"/>
          <w:szCs w:val="24"/>
        </w:rPr>
      </w:pPr>
      <w:r w:rsidRPr="0035653E">
        <w:rPr>
          <w:rStyle w:val="21"/>
          <w:color w:val="000000"/>
          <w:sz w:val="24"/>
          <w:szCs w:val="24"/>
        </w:rPr>
        <w:t xml:space="preserve">    </w:t>
      </w:r>
      <w:r w:rsidR="005A682F" w:rsidRPr="0035653E">
        <w:rPr>
          <w:rStyle w:val="21"/>
          <w:color w:val="000000"/>
          <w:sz w:val="24"/>
          <w:szCs w:val="24"/>
        </w:rPr>
        <w:t xml:space="preserve">     </w:t>
      </w:r>
      <w:r w:rsidRPr="0035653E">
        <w:rPr>
          <w:rStyle w:val="21"/>
          <w:color w:val="000000"/>
          <w:sz w:val="24"/>
          <w:szCs w:val="24"/>
        </w:rPr>
        <w:t xml:space="preserve"> 2.1</w:t>
      </w:r>
      <w:r w:rsidR="00E71638">
        <w:rPr>
          <w:rStyle w:val="21"/>
          <w:color w:val="000000"/>
          <w:sz w:val="24"/>
          <w:szCs w:val="24"/>
        </w:rPr>
        <w:t xml:space="preserve">. </w:t>
      </w:r>
      <w:r w:rsidRPr="0035653E">
        <w:rPr>
          <w:rStyle w:val="21"/>
          <w:color w:val="000000"/>
          <w:sz w:val="24"/>
          <w:szCs w:val="24"/>
        </w:rPr>
        <w:t xml:space="preserve">Муниципальная услуга «Принятие на учет граждан в качестве нуждающихся в </w:t>
      </w:r>
      <w:r w:rsidRPr="0035653E">
        <w:rPr>
          <w:rStyle w:val="21"/>
          <w:color w:val="000000"/>
          <w:sz w:val="24"/>
          <w:szCs w:val="24"/>
        </w:rPr>
        <w:lastRenderedPageBreak/>
        <w:t>жилых помещениях</w:t>
      </w:r>
      <w:r w:rsidRPr="0035653E">
        <w:rPr>
          <w:sz w:val="24"/>
          <w:szCs w:val="24"/>
        </w:rPr>
        <w:t xml:space="preserve"> </w:t>
      </w:r>
      <w:r w:rsidRPr="0035653E">
        <w:rPr>
          <w:rStyle w:val="21"/>
          <w:color w:val="000000"/>
          <w:sz w:val="24"/>
          <w:szCs w:val="24"/>
        </w:rPr>
        <w:t xml:space="preserve">на территории муниципального образования </w:t>
      </w:r>
      <w:r w:rsidR="00E730E6" w:rsidRPr="0035653E">
        <w:rPr>
          <w:rStyle w:val="21"/>
          <w:color w:val="000000"/>
          <w:sz w:val="24"/>
          <w:szCs w:val="24"/>
        </w:rPr>
        <w:t>Чекашевское</w:t>
      </w:r>
      <w:r w:rsidRPr="0035653E">
        <w:rPr>
          <w:rStyle w:val="21"/>
          <w:color w:val="000000"/>
          <w:sz w:val="24"/>
          <w:szCs w:val="24"/>
        </w:rPr>
        <w:t xml:space="preserve"> сельское поселение Вятскополянского района».</w:t>
      </w:r>
    </w:p>
    <w:p w:rsidR="005A682F" w:rsidRPr="0035653E" w:rsidRDefault="005A682F" w:rsidP="005A682F">
      <w:pPr>
        <w:pStyle w:val="210"/>
        <w:shd w:val="clear" w:color="auto" w:fill="auto"/>
        <w:tabs>
          <w:tab w:val="left" w:pos="709"/>
          <w:tab w:val="left" w:pos="1244"/>
        </w:tabs>
        <w:spacing w:after="0" w:line="322" w:lineRule="exact"/>
        <w:jc w:val="both"/>
        <w:rPr>
          <w:sz w:val="24"/>
          <w:szCs w:val="24"/>
        </w:rPr>
      </w:pPr>
    </w:p>
    <w:p w:rsidR="004E355C" w:rsidRPr="0035653E" w:rsidRDefault="004E355C" w:rsidP="005A682F">
      <w:pPr>
        <w:pStyle w:val="23"/>
        <w:shd w:val="clear" w:color="auto" w:fill="auto"/>
        <w:spacing w:before="0" w:after="0" w:line="240" w:lineRule="auto"/>
        <w:ind w:left="540" w:right="500" w:firstLine="0"/>
        <w:jc w:val="center"/>
        <w:rPr>
          <w:sz w:val="24"/>
          <w:szCs w:val="24"/>
        </w:rPr>
      </w:pPr>
      <w:bookmarkStart w:id="7" w:name="bookmark7"/>
      <w:r w:rsidRPr="0035653E">
        <w:rPr>
          <w:rStyle w:val="22"/>
          <w:b/>
          <w:bCs/>
          <w:color w:val="000000"/>
          <w:sz w:val="24"/>
          <w:szCs w:val="24"/>
        </w:rPr>
        <w:t xml:space="preserve">Наименование органа местного самоуправления (организации), предоставляющего </w:t>
      </w:r>
      <w:bookmarkStart w:id="8" w:name="bookmark8"/>
      <w:bookmarkEnd w:id="7"/>
      <w:r w:rsidRPr="0035653E">
        <w:rPr>
          <w:rStyle w:val="22"/>
          <w:b/>
          <w:bCs/>
          <w:color w:val="000000"/>
          <w:sz w:val="24"/>
          <w:szCs w:val="24"/>
        </w:rPr>
        <w:t>муниципальную услугу</w:t>
      </w:r>
      <w:bookmarkEnd w:id="8"/>
    </w:p>
    <w:p w:rsidR="004E355C" w:rsidRPr="0035653E" w:rsidRDefault="005A682F" w:rsidP="004E355C">
      <w:pPr>
        <w:pStyle w:val="42"/>
        <w:shd w:val="clear" w:color="auto" w:fill="auto"/>
        <w:tabs>
          <w:tab w:val="left" w:pos="1560"/>
        </w:tabs>
        <w:rPr>
          <w:sz w:val="24"/>
          <w:szCs w:val="24"/>
        </w:rPr>
      </w:pPr>
      <w:r w:rsidRPr="0035653E">
        <w:rPr>
          <w:rStyle w:val="43"/>
          <w:i w:val="0"/>
          <w:iCs w:val="0"/>
          <w:color w:val="000000"/>
          <w:sz w:val="24"/>
          <w:szCs w:val="24"/>
        </w:rPr>
        <w:t xml:space="preserve">         </w:t>
      </w:r>
      <w:r w:rsidR="00694EE8">
        <w:rPr>
          <w:rStyle w:val="43"/>
          <w:i w:val="0"/>
          <w:iCs w:val="0"/>
          <w:color w:val="000000"/>
          <w:sz w:val="24"/>
          <w:szCs w:val="24"/>
        </w:rPr>
        <w:t xml:space="preserve">   </w:t>
      </w:r>
      <w:r w:rsidR="004E355C" w:rsidRPr="0035653E">
        <w:rPr>
          <w:rStyle w:val="43"/>
          <w:i w:val="0"/>
          <w:iCs w:val="0"/>
          <w:color w:val="000000"/>
          <w:sz w:val="24"/>
          <w:szCs w:val="24"/>
        </w:rPr>
        <w:t>2.2.</w:t>
      </w:r>
      <w:r w:rsidRPr="0035653E">
        <w:rPr>
          <w:rStyle w:val="43"/>
          <w:i w:val="0"/>
          <w:iCs w:val="0"/>
          <w:color w:val="000000"/>
          <w:sz w:val="24"/>
          <w:szCs w:val="24"/>
        </w:rPr>
        <w:t xml:space="preserve"> </w:t>
      </w:r>
      <w:r w:rsidR="004E355C" w:rsidRPr="0035653E">
        <w:rPr>
          <w:rStyle w:val="43"/>
          <w:i w:val="0"/>
          <w:iCs w:val="0"/>
          <w:color w:val="000000"/>
          <w:sz w:val="24"/>
          <w:szCs w:val="24"/>
        </w:rPr>
        <w:t xml:space="preserve">Муниципальная услуга предоставляется Уполномоченным органом – администрацией </w:t>
      </w:r>
      <w:r w:rsidR="00F65C7E" w:rsidRPr="0035653E">
        <w:rPr>
          <w:rStyle w:val="43"/>
          <w:i w:val="0"/>
          <w:iCs w:val="0"/>
          <w:color w:val="000000"/>
          <w:sz w:val="24"/>
          <w:szCs w:val="24"/>
        </w:rPr>
        <w:t>Чекашевского</w:t>
      </w:r>
      <w:r w:rsidR="004E355C" w:rsidRPr="0035653E">
        <w:rPr>
          <w:rStyle w:val="43"/>
          <w:i w:val="0"/>
          <w:iCs w:val="0"/>
          <w:color w:val="000000"/>
          <w:sz w:val="24"/>
          <w:szCs w:val="24"/>
        </w:rPr>
        <w:t xml:space="preserve"> сельского поселения Вятскополянского района Кировской области</w:t>
      </w:r>
      <w:r w:rsidR="00552070" w:rsidRPr="0035653E">
        <w:rPr>
          <w:rStyle w:val="43"/>
          <w:i w:val="0"/>
          <w:iCs w:val="0"/>
          <w:color w:val="000000"/>
          <w:sz w:val="24"/>
          <w:szCs w:val="24"/>
        </w:rPr>
        <w:t>.</w:t>
      </w:r>
    </w:p>
    <w:p w:rsidR="00A57641" w:rsidRPr="0035653E" w:rsidRDefault="00A57641" w:rsidP="00694EE8">
      <w:pPr>
        <w:pStyle w:val="210"/>
        <w:shd w:val="clear" w:color="auto" w:fill="auto"/>
        <w:tabs>
          <w:tab w:val="left" w:pos="709"/>
          <w:tab w:val="left" w:pos="1468"/>
        </w:tabs>
        <w:spacing w:after="0" w:line="322" w:lineRule="exact"/>
        <w:jc w:val="both"/>
        <w:rPr>
          <w:sz w:val="24"/>
          <w:szCs w:val="24"/>
        </w:rPr>
      </w:pPr>
      <w:r w:rsidRPr="0035653E">
        <w:rPr>
          <w:rStyle w:val="21"/>
          <w:color w:val="000000"/>
          <w:sz w:val="24"/>
          <w:szCs w:val="24"/>
        </w:rPr>
        <w:t xml:space="preserve">       </w:t>
      </w:r>
      <w:r w:rsidR="00694EE8">
        <w:rPr>
          <w:rStyle w:val="21"/>
          <w:color w:val="000000"/>
          <w:sz w:val="24"/>
          <w:szCs w:val="24"/>
        </w:rPr>
        <w:t xml:space="preserve">   </w:t>
      </w:r>
      <w:r w:rsidRPr="0035653E">
        <w:rPr>
          <w:rStyle w:val="21"/>
          <w:color w:val="000000"/>
          <w:sz w:val="24"/>
          <w:szCs w:val="24"/>
        </w:rPr>
        <w:t xml:space="preserve">  2.3. При предоставлении муниципальной услуги Уполномоченный орган взаимодействует с:</w:t>
      </w:r>
    </w:p>
    <w:p w:rsidR="004E355C" w:rsidRPr="0035653E" w:rsidRDefault="00213E8B" w:rsidP="00694EE8">
      <w:pPr>
        <w:tabs>
          <w:tab w:val="left" w:pos="709"/>
        </w:tabs>
        <w:spacing w:after="0"/>
        <w:ind w:firstLine="708"/>
        <w:jc w:val="both"/>
        <w:rPr>
          <w:sz w:val="24"/>
          <w:szCs w:val="24"/>
        </w:rPr>
      </w:pPr>
      <w:r w:rsidRPr="0035653E">
        <w:rPr>
          <w:rStyle w:val="21"/>
          <w:color w:val="000000"/>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w:t>
      </w:r>
      <w:r w:rsidR="00B16D36">
        <w:rPr>
          <w:rStyle w:val="21"/>
          <w:color w:val="000000"/>
          <w:sz w:val="24"/>
          <w:szCs w:val="24"/>
        </w:rPr>
        <w:t xml:space="preserve"> </w:t>
      </w:r>
      <w:r w:rsidR="004E355C" w:rsidRPr="0035653E">
        <w:rPr>
          <w:rStyle w:val="21"/>
          <w:color w:val="000000"/>
          <w:sz w:val="24"/>
          <w:szCs w:val="24"/>
        </w:rPr>
        <w:t>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4E355C" w:rsidRPr="0035653E" w:rsidRDefault="009E715F" w:rsidP="009E715F">
      <w:pPr>
        <w:pStyle w:val="210"/>
        <w:shd w:val="clear" w:color="auto" w:fill="auto"/>
        <w:tabs>
          <w:tab w:val="left" w:pos="709"/>
          <w:tab w:val="left" w:pos="1468"/>
        </w:tabs>
        <w:spacing w:after="0" w:line="322" w:lineRule="exact"/>
        <w:jc w:val="both"/>
        <w:rPr>
          <w:sz w:val="24"/>
          <w:szCs w:val="24"/>
        </w:rPr>
      </w:pPr>
      <w:r w:rsidRPr="0035653E">
        <w:rPr>
          <w:rStyle w:val="21"/>
          <w:color w:val="000000"/>
          <w:sz w:val="24"/>
          <w:szCs w:val="24"/>
        </w:rPr>
        <w:t xml:space="preserve">        </w:t>
      </w:r>
      <w:r w:rsidR="00694EE8">
        <w:rPr>
          <w:rStyle w:val="21"/>
          <w:color w:val="000000"/>
          <w:sz w:val="24"/>
          <w:szCs w:val="24"/>
        </w:rPr>
        <w:t xml:space="preserve"> </w:t>
      </w:r>
      <w:r w:rsidRPr="0035653E">
        <w:rPr>
          <w:rStyle w:val="21"/>
          <w:color w:val="000000"/>
          <w:sz w:val="24"/>
          <w:szCs w:val="24"/>
        </w:rPr>
        <w:t xml:space="preserve">  2.3.2. </w:t>
      </w:r>
      <w:r w:rsidR="004E355C" w:rsidRPr="0035653E">
        <w:rPr>
          <w:rStyle w:val="21"/>
          <w:color w:val="000000"/>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4E355C" w:rsidRPr="0035653E" w:rsidRDefault="009E715F" w:rsidP="00694EE8">
      <w:pPr>
        <w:pStyle w:val="210"/>
        <w:shd w:val="clear" w:color="auto" w:fill="auto"/>
        <w:tabs>
          <w:tab w:val="left" w:pos="709"/>
          <w:tab w:val="left" w:pos="1468"/>
        </w:tabs>
        <w:spacing w:after="0" w:line="322" w:lineRule="exact"/>
        <w:jc w:val="both"/>
        <w:rPr>
          <w:sz w:val="24"/>
          <w:szCs w:val="24"/>
        </w:rPr>
      </w:pPr>
      <w:r w:rsidRPr="0035653E">
        <w:rPr>
          <w:rStyle w:val="21"/>
          <w:color w:val="000000"/>
          <w:sz w:val="24"/>
          <w:szCs w:val="24"/>
        </w:rPr>
        <w:t xml:space="preserve">      </w:t>
      </w:r>
      <w:r w:rsidR="00694EE8">
        <w:rPr>
          <w:rStyle w:val="21"/>
          <w:color w:val="000000"/>
          <w:sz w:val="24"/>
          <w:szCs w:val="24"/>
        </w:rPr>
        <w:t xml:space="preserve">  </w:t>
      </w:r>
      <w:r w:rsidRPr="0035653E">
        <w:rPr>
          <w:rStyle w:val="21"/>
          <w:color w:val="000000"/>
          <w:sz w:val="24"/>
          <w:szCs w:val="24"/>
        </w:rPr>
        <w:t xml:space="preserve">   2.3.3. </w:t>
      </w:r>
      <w:r w:rsidR="004E355C" w:rsidRPr="0035653E">
        <w:rPr>
          <w:rStyle w:val="21"/>
          <w:color w:val="000000"/>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4E355C" w:rsidRPr="0035653E" w:rsidRDefault="009E715F" w:rsidP="009E715F">
      <w:pPr>
        <w:pStyle w:val="210"/>
        <w:shd w:val="clear" w:color="auto" w:fill="auto"/>
        <w:tabs>
          <w:tab w:val="left" w:pos="709"/>
          <w:tab w:val="left" w:pos="1468"/>
        </w:tabs>
        <w:spacing w:after="0" w:line="322" w:lineRule="exact"/>
        <w:jc w:val="both"/>
        <w:rPr>
          <w:sz w:val="24"/>
          <w:szCs w:val="24"/>
        </w:rPr>
      </w:pPr>
      <w:r w:rsidRPr="0035653E">
        <w:rPr>
          <w:rStyle w:val="21"/>
          <w:color w:val="000000"/>
          <w:sz w:val="24"/>
          <w:szCs w:val="24"/>
        </w:rPr>
        <w:t xml:space="preserve">         </w:t>
      </w:r>
      <w:r w:rsidR="00694EE8">
        <w:rPr>
          <w:rStyle w:val="21"/>
          <w:color w:val="000000"/>
          <w:sz w:val="24"/>
          <w:szCs w:val="24"/>
        </w:rPr>
        <w:t xml:space="preserve">  </w:t>
      </w:r>
      <w:r w:rsidRPr="0035653E">
        <w:rPr>
          <w:rStyle w:val="21"/>
          <w:color w:val="000000"/>
          <w:sz w:val="24"/>
          <w:szCs w:val="24"/>
        </w:rPr>
        <w:t xml:space="preserve">2.3.4. </w:t>
      </w:r>
      <w:r w:rsidR="004E355C" w:rsidRPr="0035653E">
        <w:rPr>
          <w:rStyle w:val="21"/>
          <w:color w:val="000000"/>
          <w:sz w:val="24"/>
          <w:szCs w:val="24"/>
        </w:rPr>
        <w:t>Федеральной служб</w:t>
      </w:r>
      <w:r w:rsidRPr="0035653E">
        <w:rPr>
          <w:rStyle w:val="21"/>
          <w:color w:val="000000"/>
          <w:sz w:val="24"/>
          <w:szCs w:val="24"/>
        </w:rPr>
        <w:t>ой</w:t>
      </w:r>
      <w:r w:rsidR="004E355C" w:rsidRPr="0035653E">
        <w:rPr>
          <w:rStyle w:val="21"/>
          <w:color w:val="000000"/>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4E355C" w:rsidRPr="0035653E" w:rsidRDefault="009E715F" w:rsidP="00694EE8">
      <w:pPr>
        <w:pStyle w:val="210"/>
        <w:shd w:val="clear" w:color="auto" w:fill="auto"/>
        <w:tabs>
          <w:tab w:val="left" w:pos="709"/>
          <w:tab w:val="left" w:pos="1480"/>
        </w:tabs>
        <w:spacing w:after="0" w:line="322" w:lineRule="exact"/>
        <w:jc w:val="left"/>
        <w:rPr>
          <w:sz w:val="24"/>
          <w:szCs w:val="24"/>
        </w:rPr>
      </w:pPr>
      <w:r w:rsidRPr="0035653E">
        <w:rPr>
          <w:rStyle w:val="21"/>
          <w:color w:val="000000"/>
          <w:sz w:val="24"/>
          <w:szCs w:val="24"/>
        </w:rPr>
        <w:t xml:space="preserve">       </w:t>
      </w:r>
      <w:r w:rsidR="00694EE8">
        <w:rPr>
          <w:rStyle w:val="21"/>
          <w:color w:val="000000"/>
          <w:sz w:val="24"/>
          <w:szCs w:val="24"/>
        </w:rPr>
        <w:t xml:space="preserve"> </w:t>
      </w:r>
      <w:r w:rsidRPr="0035653E">
        <w:rPr>
          <w:rStyle w:val="21"/>
          <w:color w:val="000000"/>
          <w:sz w:val="24"/>
          <w:szCs w:val="24"/>
        </w:rPr>
        <w:t xml:space="preserve"> </w:t>
      </w:r>
      <w:r w:rsidR="00694EE8">
        <w:rPr>
          <w:rStyle w:val="21"/>
          <w:color w:val="000000"/>
          <w:sz w:val="24"/>
          <w:szCs w:val="24"/>
        </w:rPr>
        <w:t xml:space="preserve"> </w:t>
      </w:r>
      <w:r w:rsidRPr="0035653E">
        <w:rPr>
          <w:rStyle w:val="21"/>
          <w:color w:val="000000"/>
          <w:sz w:val="24"/>
          <w:szCs w:val="24"/>
        </w:rPr>
        <w:t xml:space="preserve"> 2.3.5. </w:t>
      </w:r>
      <w:r w:rsidR="004E355C" w:rsidRPr="0035653E">
        <w:rPr>
          <w:rStyle w:val="21"/>
          <w:color w:val="000000"/>
          <w:sz w:val="24"/>
          <w:szCs w:val="24"/>
        </w:rPr>
        <w:t>Органами местного самоуправления в части получения сведений о</w:t>
      </w:r>
      <w:r w:rsidR="004E355C" w:rsidRPr="0035653E">
        <w:rPr>
          <w:sz w:val="24"/>
          <w:szCs w:val="24"/>
        </w:rPr>
        <w:t xml:space="preserve"> </w:t>
      </w:r>
      <w:r w:rsidR="004E355C" w:rsidRPr="0035653E">
        <w:rPr>
          <w:rStyle w:val="21"/>
          <w:color w:val="000000"/>
          <w:sz w:val="24"/>
          <w:szCs w:val="24"/>
        </w:rPr>
        <w:t>признании жилого помещения</w:t>
      </w:r>
      <w:r w:rsidRPr="0035653E">
        <w:rPr>
          <w:rStyle w:val="21"/>
          <w:color w:val="000000"/>
          <w:sz w:val="24"/>
          <w:szCs w:val="24"/>
        </w:rPr>
        <w:t xml:space="preserve"> </w:t>
      </w:r>
      <w:r w:rsidR="004E355C" w:rsidRPr="0035653E">
        <w:rPr>
          <w:rStyle w:val="21"/>
          <w:color w:val="000000"/>
          <w:sz w:val="24"/>
          <w:szCs w:val="24"/>
        </w:rPr>
        <w:t>непригодным для проживания</w:t>
      </w:r>
      <w:r w:rsidRPr="0035653E">
        <w:rPr>
          <w:rStyle w:val="21"/>
          <w:color w:val="000000"/>
          <w:sz w:val="24"/>
          <w:szCs w:val="24"/>
        </w:rPr>
        <w:t xml:space="preserve"> </w:t>
      </w:r>
      <w:r w:rsidR="004E355C" w:rsidRPr="0035653E">
        <w:rPr>
          <w:rStyle w:val="21"/>
          <w:color w:val="000000"/>
          <w:sz w:val="24"/>
          <w:szCs w:val="24"/>
        </w:rPr>
        <w:t>и</w:t>
      </w:r>
      <w:r w:rsidRPr="0035653E">
        <w:rPr>
          <w:rStyle w:val="21"/>
          <w:color w:val="000000"/>
          <w:sz w:val="24"/>
          <w:szCs w:val="24"/>
        </w:rPr>
        <w:t xml:space="preserve"> многоквар- </w:t>
      </w:r>
    </w:p>
    <w:p w:rsidR="004E355C" w:rsidRPr="0035653E" w:rsidRDefault="009E715F" w:rsidP="009E715F">
      <w:pPr>
        <w:pStyle w:val="210"/>
        <w:shd w:val="clear" w:color="auto" w:fill="auto"/>
        <w:tabs>
          <w:tab w:val="left" w:pos="709"/>
        </w:tabs>
        <w:spacing w:after="0" w:line="322" w:lineRule="exact"/>
        <w:jc w:val="left"/>
        <w:rPr>
          <w:sz w:val="24"/>
          <w:szCs w:val="24"/>
        </w:rPr>
      </w:pPr>
      <w:r w:rsidRPr="0035653E">
        <w:rPr>
          <w:rStyle w:val="21"/>
          <w:color w:val="000000"/>
          <w:sz w:val="24"/>
          <w:szCs w:val="24"/>
        </w:rPr>
        <w:t xml:space="preserve"> </w:t>
      </w:r>
      <w:r w:rsidR="004E355C" w:rsidRPr="0035653E">
        <w:rPr>
          <w:rStyle w:val="21"/>
          <w:color w:val="000000"/>
          <w:sz w:val="24"/>
          <w:szCs w:val="24"/>
        </w:rPr>
        <w:t xml:space="preserve">тирного </w:t>
      </w:r>
      <w:r w:rsidR="00AD34B0" w:rsidRPr="0035653E">
        <w:rPr>
          <w:rStyle w:val="21"/>
          <w:color w:val="000000"/>
          <w:sz w:val="24"/>
          <w:szCs w:val="24"/>
        </w:rPr>
        <w:t xml:space="preserve"> </w:t>
      </w:r>
      <w:r w:rsidR="004E355C" w:rsidRPr="0035653E">
        <w:rPr>
          <w:rStyle w:val="21"/>
          <w:color w:val="000000"/>
          <w:sz w:val="24"/>
          <w:szCs w:val="24"/>
        </w:rPr>
        <w:t>дома аварийным и подлежащим сносу или реконструкции.</w:t>
      </w:r>
      <w:r w:rsidRPr="0035653E">
        <w:rPr>
          <w:rStyle w:val="21"/>
          <w:color w:val="000000"/>
          <w:sz w:val="24"/>
          <w:szCs w:val="24"/>
        </w:rPr>
        <w:t xml:space="preserve">  </w:t>
      </w:r>
    </w:p>
    <w:p w:rsidR="004E355C" w:rsidRPr="0035653E" w:rsidRDefault="004E355C" w:rsidP="004E355C">
      <w:pPr>
        <w:pStyle w:val="210"/>
        <w:shd w:val="clear" w:color="auto" w:fill="auto"/>
        <w:tabs>
          <w:tab w:val="left" w:pos="1468"/>
        </w:tabs>
        <w:spacing w:after="304" w:line="322" w:lineRule="exact"/>
        <w:jc w:val="both"/>
        <w:rPr>
          <w:sz w:val="24"/>
          <w:szCs w:val="24"/>
        </w:rPr>
      </w:pPr>
      <w:r w:rsidRPr="0035653E">
        <w:rPr>
          <w:rStyle w:val="21"/>
          <w:color w:val="000000"/>
          <w:sz w:val="24"/>
          <w:szCs w:val="24"/>
        </w:rPr>
        <w:t xml:space="preserve">        </w:t>
      </w:r>
      <w:r w:rsidR="00694EE8">
        <w:rPr>
          <w:rStyle w:val="21"/>
          <w:color w:val="000000"/>
          <w:sz w:val="24"/>
          <w:szCs w:val="24"/>
        </w:rPr>
        <w:t xml:space="preserve"> </w:t>
      </w:r>
      <w:r w:rsidRPr="0035653E">
        <w:rPr>
          <w:rStyle w:val="21"/>
          <w:color w:val="000000"/>
          <w:sz w:val="24"/>
          <w:szCs w:val="24"/>
        </w:rPr>
        <w:t xml:space="preserve">  2.4.</w:t>
      </w:r>
      <w:r w:rsidR="009E715F" w:rsidRPr="0035653E">
        <w:rPr>
          <w:rStyle w:val="21"/>
          <w:color w:val="000000"/>
          <w:sz w:val="24"/>
          <w:szCs w:val="24"/>
        </w:rPr>
        <w:t xml:space="preserve"> </w:t>
      </w:r>
      <w:r w:rsidRPr="0035653E">
        <w:rPr>
          <w:rStyle w:val="21"/>
          <w:color w:val="000000"/>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E355C" w:rsidRPr="0035653E" w:rsidRDefault="004E355C" w:rsidP="004E355C">
      <w:pPr>
        <w:pStyle w:val="23"/>
        <w:shd w:val="clear" w:color="auto" w:fill="auto"/>
        <w:spacing w:before="0" w:after="296" w:line="317" w:lineRule="exact"/>
        <w:ind w:firstLine="0"/>
        <w:jc w:val="center"/>
        <w:rPr>
          <w:sz w:val="24"/>
          <w:szCs w:val="24"/>
        </w:rPr>
      </w:pPr>
      <w:bookmarkStart w:id="9" w:name="bookmark9"/>
      <w:r w:rsidRPr="0035653E">
        <w:rPr>
          <w:rStyle w:val="22"/>
          <w:b/>
          <w:bCs/>
          <w:color w:val="000000"/>
          <w:sz w:val="24"/>
          <w:szCs w:val="24"/>
        </w:rPr>
        <w:t>Описание результата предоставления муниципальной услуги</w:t>
      </w:r>
      <w:bookmarkEnd w:id="9"/>
    </w:p>
    <w:p w:rsidR="004E355C" w:rsidRPr="0035653E" w:rsidRDefault="004E355C" w:rsidP="004E355C">
      <w:pPr>
        <w:pStyle w:val="210"/>
        <w:shd w:val="clear" w:color="auto" w:fill="auto"/>
        <w:tabs>
          <w:tab w:val="left" w:pos="1249"/>
        </w:tabs>
        <w:spacing w:after="0" w:line="322" w:lineRule="exact"/>
        <w:jc w:val="both"/>
        <w:rPr>
          <w:sz w:val="24"/>
          <w:szCs w:val="24"/>
        </w:rPr>
      </w:pPr>
      <w:r w:rsidRPr="0035653E">
        <w:rPr>
          <w:rStyle w:val="21"/>
          <w:color w:val="000000"/>
          <w:sz w:val="24"/>
          <w:szCs w:val="24"/>
        </w:rPr>
        <w:t xml:space="preserve">        </w:t>
      </w:r>
      <w:r w:rsidR="00694EE8">
        <w:rPr>
          <w:rStyle w:val="21"/>
          <w:color w:val="000000"/>
          <w:sz w:val="24"/>
          <w:szCs w:val="24"/>
        </w:rPr>
        <w:t xml:space="preserve"> </w:t>
      </w:r>
      <w:r w:rsidRPr="0035653E">
        <w:rPr>
          <w:rStyle w:val="21"/>
          <w:color w:val="000000"/>
          <w:sz w:val="24"/>
          <w:szCs w:val="24"/>
        </w:rPr>
        <w:t xml:space="preserve">  2.5.</w:t>
      </w:r>
      <w:r w:rsidR="00694EE8">
        <w:rPr>
          <w:rStyle w:val="21"/>
          <w:color w:val="000000"/>
          <w:sz w:val="24"/>
          <w:szCs w:val="24"/>
        </w:rPr>
        <w:t xml:space="preserve"> </w:t>
      </w:r>
      <w:r w:rsidRPr="0035653E">
        <w:rPr>
          <w:rStyle w:val="21"/>
          <w:color w:val="000000"/>
          <w:sz w:val="24"/>
          <w:szCs w:val="24"/>
        </w:rPr>
        <w:t xml:space="preserve">Результатом предоставления муниципальной </w:t>
      </w:r>
      <w:r w:rsidR="00BD0850">
        <w:rPr>
          <w:rStyle w:val="21"/>
          <w:color w:val="000000"/>
          <w:sz w:val="24"/>
          <w:szCs w:val="24"/>
        </w:rPr>
        <w:t xml:space="preserve"> </w:t>
      </w:r>
      <w:r w:rsidRPr="0035653E">
        <w:rPr>
          <w:rStyle w:val="21"/>
          <w:color w:val="000000"/>
          <w:sz w:val="24"/>
          <w:szCs w:val="24"/>
        </w:rPr>
        <w:t>услуги является:</w:t>
      </w:r>
    </w:p>
    <w:p w:rsidR="004E355C" w:rsidRPr="00694EE8" w:rsidRDefault="00694EE8" w:rsidP="00694EE8">
      <w:pPr>
        <w:pStyle w:val="210"/>
        <w:shd w:val="clear" w:color="auto" w:fill="auto"/>
        <w:tabs>
          <w:tab w:val="left" w:pos="709"/>
          <w:tab w:val="left" w:pos="1468"/>
        </w:tabs>
        <w:spacing w:after="0" w:line="322" w:lineRule="exact"/>
        <w:jc w:val="both"/>
        <w:rPr>
          <w:sz w:val="24"/>
          <w:szCs w:val="24"/>
        </w:rPr>
      </w:pPr>
      <w:r>
        <w:rPr>
          <w:rStyle w:val="21"/>
          <w:color w:val="000000"/>
          <w:sz w:val="24"/>
          <w:szCs w:val="24"/>
        </w:rPr>
        <w:t xml:space="preserve">           2.5.1. </w:t>
      </w:r>
      <w:r w:rsidR="004E355C" w:rsidRPr="00694EE8">
        <w:rPr>
          <w:rStyle w:val="21"/>
          <w:color w:val="000000"/>
          <w:sz w:val="24"/>
          <w:szCs w:val="24"/>
        </w:rPr>
        <w:t xml:space="preserve">Решение о предоставлении муниципальной услуги по форме, </w:t>
      </w:r>
      <w:r w:rsidR="004E355C" w:rsidRPr="00694EE8">
        <w:rPr>
          <w:rStyle w:val="21"/>
          <w:sz w:val="24"/>
          <w:szCs w:val="24"/>
        </w:rPr>
        <w:t>согласно Приложению № 1</w:t>
      </w:r>
      <w:r w:rsidR="004E355C" w:rsidRPr="00694EE8">
        <w:rPr>
          <w:rStyle w:val="21"/>
          <w:color w:val="000000"/>
          <w:sz w:val="24"/>
          <w:szCs w:val="24"/>
        </w:rPr>
        <w:t xml:space="preserve"> к настоящему Административному регламенту.</w:t>
      </w:r>
    </w:p>
    <w:p w:rsidR="004E355C" w:rsidRPr="0035653E" w:rsidRDefault="00694EE8" w:rsidP="00FF2CCF">
      <w:pPr>
        <w:pStyle w:val="210"/>
        <w:shd w:val="clear" w:color="auto" w:fill="auto"/>
        <w:tabs>
          <w:tab w:val="left" w:pos="709"/>
          <w:tab w:val="left" w:pos="1714"/>
        </w:tabs>
        <w:spacing w:after="0" w:line="317" w:lineRule="exact"/>
        <w:jc w:val="both"/>
        <w:rPr>
          <w:sz w:val="24"/>
          <w:szCs w:val="24"/>
        </w:rPr>
      </w:pPr>
      <w:r>
        <w:rPr>
          <w:rStyle w:val="21"/>
          <w:color w:val="000000"/>
          <w:sz w:val="24"/>
          <w:szCs w:val="24"/>
        </w:rPr>
        <w:t xml:space="preserve">           2.5.2. </w:t>
      </w:r>
      <w:r w:rsidR="004E355C" w:rsidRPr="00694EE8">
        <w:rPr>
          <w:rStyle w:val="21"/>
          <w:color w:val="000000"/>
          <w:sz w:val="24"/>
          <w:szCs w:val="24"/>
        </w:rPr>
        <w:t xml:space="preserve">Решение об отказе в предоставлении муниципальной услуги по форме, согласно </w:t>
      </w:r>
      <w:r w:rsidR="004E355C" w:rsidRPr="00694EE8">
        <w:rPr>
          <w:rStyle w:val="21"/>
          <w:sz w:val="24"/>
          <w:szCs w:val="24"/>
        </w:rPr>
        <w:t>Приложению №</w:t>
      </w:r>
      <w:r w:rsidR="004E355C" w:rsidRPr="00694EE8">
        <w:rPr>
          <w:rStyle w:val="21"/>
          <w:color w:val="FF0000"/>
          <w:sz w:val="24"/>
          <w:szCs w:val="24"/>
        </w:rPr>
        <w:t xml:space="preserve"> </w:t>
      </w:r>
      <w:r w:rsidR="004E355C" w:rsidRPr="00694EE8">
        <w:rPr>
          <w:rStyle w:val="21"/>
          <w:sz w:val="24"/>
          <w:szCs w:val="24"/>
        </w:rPr>
        <w:t>5</w:t>
      </w:r>
      <w:r w:rsidR="004E355C" w:rsidRPr="00694EE8">
        <w:rPr>
          <w:rStyle w:val="21"/>
          <w:color w:val="000000"/>
          <w:sz w:val="24"/>
          <w:szCs w:val="24"/>
        </w:rPr>
        <w:t xml:space="preserve"> к настоящему Административному</w:t>
      </w:r>
      <w:r w:rsidR="004E355C" w:rsidRPr="0035653E">
        <w:rPr>
          <w:rStyle w:val="21"/>
          <w:color w:val="000000"/>
          <w:sz w:val="24"/>
          <w:szCs w:val="24"/>
        </w:rPr>
        <w:t xml:space="preserve"> регламенту.</w:t>
      </w:r>
    </w:p>
    <w:p w:rsidR="0053419C" w:rsidRPr="0035653E" w:rsidRDefault="0053419C" w:rsidP="00FF2CCF">
      <w:pPr>
        <w:pStyle w:val="210"/>
        <w:shd w:val="clear" w:color="auto" w:fill="auto"/>
        <w:tabs>
          <w:tab w:val="left" w:pos="709"/>
          <w:tab w:val="left" w:pos="1508"/>
        </w:tabs>
        <w:spacing w:after="0" w:line="322" w:lineRule="exact"/>
        <w:jc w:val="both"/>
        <w:rPr>
          <w:sz w:val="24"/>
          <w:szCs w:val="24"/>
        </w:rPr>
      </w:pPr>
      <w:r w:rsidRPr="0035653E">
        <w:rPr>
          <w:sz w:val="24"/>
          <w:szCs w:val="24"/>
        </w:rPr>
        <w:lastRenderedPageBreak/>
        <w:t xml:space="preserve">       </w:t>
      </w:r>
      <w:r w:rsidR="00FF2CCF">
        <w:rPr>
          <w:sz w:val="24"/>
          <w:szCs w:val="24"/>
        </w:rPr>
        <w:t xml:space="preserve"> </w:t>
      </w:r>
      <w:r w:rsidRPr="0035653E">
        <w:rPr>
          <w:sz w:val="24"/>
          <w:szCs w:val="24"/>
        </w:rPr>
        <w:t xml:space="preserve">   2.5.3.</w:t>
      </w:r>
      <w:r w:rsidRPr="0035653E">
        <w:rPr>
          <w:sz w:val="24"/>
          <w:szCs w:val="24"/>
        </w:rPr>
        <w:tab/>
      </w:r>
      <w:r w:rsidRPr="0035653E">
        <w:rPr>
          <w:rStyle w:val="21"/>
          <w:color w:val="000000"/>
          <w:sz w:val="24"/>
          <w:szCs w:val="24"/>
        </w:rPr>
        <w:t xml:space="preserve">Уведомление об учете граждан, нуждающихся в жилых помещениях, по форме, согласно </w:t>
      </w:r>
      <w:r w:rsidRPr="0035653E">
        <w:rPr>
          <w:rStyle w:val="21"/>
          <w:sz w:val="24"/>
          <w:szCs w:val="24"/>
        </w:rPr>
        <w:t>Приложению № 2</w:t>
      </w:r>
      <w:r w:rsidRPr="0035653E">
        <w:rPr>
          <w:rStyle w:val="21"/>
          <w:color w:val="000000"/>
          <w:sz w:val="24"/>
          <w:szCs w:val="24"/>
        </w:rPr>
        <w:t xml:space="preserve"> к настоящему Административному регламенту.</w:t>
      </w:r>
    </w:p>
    <w:p w:rsidR="004E355C" w:rsidRPr="0035653E" w:rsidRDefault="0053419C" w:rsidP="0053419C">
      <w:pPr>
        <w:pStyle w:val="210"/>
        <w:shd w:val="clear" w:color="auto" w:fill="auto"/>
        <w:tabs>
          <w:tab w:val="left" w:pos="709"/>
          <w:tab w:val="left" w:pos="1508"/>
        </w:tabs>
        <w:spacing w:after="0" w:line="322" w:lineRule="exact"/>
        <w:jc w:val="both"/>
        <w:rPr>
          <w:sz w:val="24"/>
          <w:szCs w:val="24"/>
        </w:rPr>
      </w:pPr>
      <w:r w:rsidRPr="0035653E">
        <w:rPr>
          <w:rStyle w:val="21"/>
          <w:color w:val="000000"/>
          <w:sz w:val="24"/>
          <w:szCs w:val="24"/>
        </w:rPr>
        <w:t xml:space="preserve">           2.5.4. </w:t>
      </w:r>
      <w:r w:rsidR="004E355C" w:rsidRPr="0035653E">
        <w:rPr>
          <w:rStyle w:val="21"/>
          <w:color w:val="000000"/>
          <w:sz w:val="24"/>
          <w:szCs w:val="24"/>
        </w:rPr>
        <w:t>Уведомление о снятии с учета граждан, нуждающихся в жилых</w:t>
      </w:r>
    </w:p>
    <w:p w:rsidR="004E355C" w:rsidRPr="0035653E" w:rsidRDefault="004E355C" w:rsidP="00FF2CCF">
      <w:pPr>
        <w:pStyle w:val="210"/>
        <w:shd w:val="clear" w:color="auto" w:fill="auto"/>
        <w:tabs>
          <w:tab w:val="left" w:pos="7430"/>
        </w:tabs>
        <w:spacing w:after="0" w:line="322" w:lineRule="exact"/>
        <w:jc w:val="both"/>
        <w:rPr>
          <w:sz w:val="24"/>
          <w:szCs w:val="24"/>
        </w:rPr>
      </w:pPr>
      <w:r w:rsidRPr="0035653E">
        <w:rPr>
          <w:rStyle w:val="21"/>
          <w:color w:val="000000"/>
          <w:sz w:val="24"/>
          <w:szCs w:val="24"/>
        </w:rPr>
        <w:t>помещениях по форме, согласно Приложению №</w:t>
      </w:r>
      <w:r w:rsidR="00962E5C">
        <w:rPr>
          <w:rStyle w:val="21"/>
          <w:color w:val="000000"/>
          <w:sz w:val="24"/>
          <w:szCs w:val="24"/>
        </w:rPr>
        <w:t xml:space="preserve"> </w:t>
      </w:r>
      <w:r w:rsidRPr="0035653E">
        <w:rPr>
          <w:rStyle w:val="21"/>
          <w:color w:val="000000"/>
          <w:sz w:val="24"/>
          <w:szCs w:val="24"/>
        </w:rPr>
        <w:t>3 к настоящему</w:t>
      </w:r>
      <w:r w:rsidR="00FF2CCF">
        <w:rPr>
          <w:rStyle w:val="21"/>
          <w:color w:val="000000"/>
          <w:sz w:val="24"/>
          <w:szCs w:val="24"/>
        </w:rPr>
        <w:t xml:space="preserve"> </w:t>
      </w:r>
      <w:r w:rsidRPr="0035653E">
        <w:rPr>
          <w:rStyle w:val="21"/>
          <w:color w:val="000000"/>
          <w:sz w:val="24"/>
          <w:szCs w:val="24"/>
        </w:rPr>
        <w:t>Административному регламенту.</w:t>
      </w:r>
    </w:p>
    <w:p w:rsidR="004E355C" w:rsidRPr="0035653E" w:rsidRDefault="004E355C" w:rsidP="00FF2CCF">
      <w:pPr>
        <w:pStyle w:val="23"/>
        <w:shd w:val="clear" w:color="auto" w:fill="auto"/>
        <w:tabs>
          <w:tab w:val="left" w:pos="709"/>
        </w:tabs>
        <w:spacing w:before="0" w:after="0" w:line="240" w:lineRule="auto"/>
        <w:ind w:left="280" w:firstLine="480"/>
        <w:jc w:val="center"/>
        <w:rPr>
          <w:sz w:val="24"/>
          <w:szCs w:val="24"/>
        </w:rPr>
      </w:pPr>
      <w:bookmarkStart w:id="10" w:name="bookmark10"/>
      <w:r w:rsidRPr="0035653E">
        <w:rPr>
          <w:rStyle w:val="22"/>
          <w:b/>
          <w:bCs/>
          <w:color w:val="000000"/>
          <w:sz w:val="24"/>
          <w:szCs w:val="24"/>
        </w:rPr>
        <w:t>Срок предоставления муниципальной услуги, в том числе с учетом необходимости обращения в организации, участвующие в</w:t>
      </w:r>
      <w:bookmarkEnd w:id="10"/>
    </w:p>
    <w:p w:rsidR="004E355C" w:rsidRPr="0035653E" w:rsidRDefault="004E355C" w:rsidP="00FF2CCF">
      <w:pPr>
        <w:pStyle w:val="50"/>
        <w:shd w:val="clear" w:color="auto" w:fill="auto"/>
        <w:tabs>
          <w:tab w:val="left" w:pos="709"/>
        </w:tabs>
        <w:spacing w:line="240" w:lineRule="auto"/>
        <w:rPr>
          <w:sz w:val="24"/>
          <w:szCs w:val="24"/>
        </w:rPr>
      </w:pPr>
      <w:r w:rsidRPr="0035653E">
        <w:rPr>
          <w:rStyle w:val="5"/>
          <w:b/>
          <w:bCs/>
          <w:color w:val="000000"/>
          <w:sz w:val="24"/>
          <w:szCs w:val="24"/>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E355C" w:rsidRPr="0035653E" w:rsidRDefault="004E355C" w:rsidP="004E355C">
      <w:pPr>
        <w:pStyle w:val="210"/>
        <w:shd w:val="clear" w:color="auto" w:fill="auto"/>
        <w:tabs>
          <w:tab w:val="left" w:pos="1244"/>
        </w:tabs>
        <w:spacing w:after="0" w:line="322" w:lineRule="exact"/>
        <w:jc w:val="both"/>
        <w:rPr>
          <w:rStyle w:val="21"/>
          <w:color w:val="000000"/>
          <w:sz w:val="24"/>
          <w:szCs w:val="24"/>
        </w:rPr>
      </w:pPr>
      <w:r w:rsidRPr="0035653E">
        <w:rPr>
          <w:rStyle w:val="21"/>
          <w:color w:val="000000"/>
          <w:sz w:val="24"/>
          <w:szCs w:val="24"/>
        </w:rPr>
        <w:t xml:space="preserve">           2.6.</w:t>
      </w:r>
      <w:r w:rsidR="009E715F" w:rsidRPr="0035653E">
        <w:rPr>
          <w:rStyle w:val="21"/>
          <w:color w:val="000000"/>
          <w:sz w:val="24"/>
          <w:szCs w:val="24"/>
        </w:rPr>
        <w:t xml:space="preserve"> </w:t>
      </w:r>
      <w:r w:rsidRPr="0035653E">
        <w:rPr>
          <w:rStyle w:val="21"/>
          <w:color w:val="000000"/>
          <w:sz w:val="24"/>
          <w:szCs w:val="24"/>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AD34B0" w:rsidRPr="0035653E" w:rsidRDefault="00AD34B0" w:rsidP="004E355C">
      <w:pPr>
        <w:pStyle w:val="210"/>
        <w:shd w:val="clear" w:color="auto" w:fill="auto"/>
        <w:tabs>
          <w:tab w:val="left" w:pos="1244"/>
        </w:tabs>
        <w:spacing w:after="0" w:line="322" w:lineRule="exact"/>
        <w:jc w:val="both"/>
        <w:rPr>
          <w:sz w:val="24"/>
          <w:szCs w:val="24"/>
        </w:rPr>
      </w:pPr>
    </w:p>
    <w:p w:rsidR="004E355C" w:rsidRPr="0035653E" w:rsidRDefault="004E355C" w:rsidP="00AD34B0">
      <w:pPr>
        <w:pStyle w:val="23"/>
        <w:shd w:val="clear" w:color="auto" w:fill="auto"/>
        <w:spacing w:before="0" w:after="0" w:line="322" w:lineRule="exact"/>
        <w:ind w:left="2240" w:hanging="1020"/>
        <w:jc w:val="center"/>
        <w:rPr>
          <w:sz w:val="24"/>
          <w:szCs w:val="24"/>
        </w:rPr>
      </w:pPr>
      <w:bookmarkStart w:id="11" w:name="bookmark11"/>
      <w:r w:rsidRPr="0035653E">
        <w:rPr>
          <w:rStyle w:val="22"/>
          <w:b/>
          <w:bCs/>
          <w:color w:val="000000"/>
          <w:sz w:val="24"/>
          <w:szCs w:val="24"/>
        </w:rPr>
        <w:t>Нормативные правовые акты, регулирующие предоставление муниципальной  услуги</w:t>
      </w:r>
      <w:bookmarkEnd w:id="11"/>
    </w:p>
    <w:p w:rsidR="004E355C" w:rsidRPr="0035653E" w:rsidRDefault="004E355C" w:rsidP="00FF2CCF">
      <w:pPr>
        <w:pStyle w:val="210"/>
        <w:shd w:val="clear" w:color="auto" w:fill="auto"/>
        <w:tabs>
          <w:tab w:val="left" w:pos="709"/>
          <w:tab w:val="left" w:pos="1105"/>
        </w:tabs>
        <w:spacing w:after="300" w:line="322" w:lineRule="exact"/>
        <w:jc w:val="both"/>
        <w:rPr>
          <w:sz w:val="24"/>
          <w:szCs w:val="24"/>
        </w:rPr>
      </w:pPr>
      <w:r w:rsidRPr="0035653E">
        <w:rPr>
          <w:rStyle w:val="21"/>
          <w:color w:val="000000"/>
          <w:sz w:val="24"/>
          <w:szCs w:val="24"/>
        </w:rPr>
        <w:t xml:space="preserve">        </w:t>
      </w:r>
      <w:r w:rsidR="00FF2CCF">
        <w:rPr>
          <w:rStyle w:val="21"/>
          <w:color w:val="000000"/>
          <w:sz w:val="24"/>
          <w:szCs w:val="24"/>
        </w:rPr>
        <w:t xml:space="preserve">  </w:t>
      </w:r>
      <w:r w:rsidRPr="0035653E">
        <w:rPr>
          <w:rStyle w:val="21"/>
          <w:color w:val="000000"/>
          <w:sz w:val="24"/>
          <w:szCs w:val="24"/>
        </w:rPr>
        <w:t xml:space="preserve"> 2.7.</w:t>
      </w:r>
      <w:r w:rsidR="00AD34B0" w:rsidRPr="0035653E">
        <w:rPr>
          <w:rStyle w:val="21"/>
          <w:color w:val="000000"/>
          <w:sz w:val="24"/>
          <w:szCs w:val="24"/>
        </w:rPr>
        <w:t xml:space="preserve"> </w:t>
      </w:r>
      <w:r w:rsidRPr="0035653E">
        <w:rPr>
          <w:rStyle w:val="21"/>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FF2CCF" w:rsidRDefault="004E355C" w:rsidP="00FF2CCF">
      <w:pPr>
        <w:pStyle w:val="50"/>
        <w:shd w:val="clear" w:color="auto" w:fill="auto"/>
        <w:spacing w:after="0" w:line="240" w:lineRule="auto"/>
        <w:ind w:left="160" w:firstLine="780"/>
        <w:rPr>
          <w:rStyle w:val="5"/>
          <w:b/>
          <w:bCs/>
          <w:color w:val="000000"/>
          <w:sz w:val="24"/>
          <w:szCs w:val="24"/>
        </w:rPr>
      </w:pPr>
      <w:r w:rsidRPr="0035653E">
        <w:rPr>
          <w:rStyle w:val="5"/>
          <w:b/>
          <w:bCs/>
          <w:color w:val="00000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4E355C" w:rsidRPr="0035653E" w:rsidRDefault="004E355C" w:rsidP="00FF2CCF">
      <w:pPr>
        <w:pStyle w:val="50"/>
        <w:shd w:val="clear" w:color="auto" w:fill="auto"/>
        <w:spacing w:after="0" w:line="240" w:lineRule="auto"/>
        <w:ind w:left="160" w:firstLine="780"/>
        <w:rPr>
          <w:sz w:val="24"/>
          <w:szCs w:val="24"/>
        </w:rPr>
      </w:pPr>
      <w:r w:rsidRPr="0035653E">
        <w:rPr>
          <w:rStyle w:val="5"/>
          <w:b/>
          <w:bCs/>
          <w:color w:val="000000"/>
          <w:sz w:val="24"/>
          <w:szCs w:val="24"/>
        </w:rPr>
        <w:t xml:space="preserve">порядок их </w:t>
      </w:r>
      <w:bookmarkStart w:id="12" w:name="bookmark12"/>
      <w:r w:rsidRPr="0035653E">
        <w:rPr>
          <w:rStyle w:val="22"/>
          <w:b/>
          <w:bCs/>
          <w:color w:val="000000"/>
          <w:sz w:val="24"/>
          <w:szCs w:val="24"/>
        </w:rPr>
        <w:t>представления</w:t>
      </w:r>
      <w:bookmarkEnd w:id="12"/>
    </w:p>
    <w:p w:rsidR="004E355C" w:rsidRPr="0035653E" w:rsidRDefault="004E355C" w:rsidP="00FF2CCF">
      <w:pPr>
        <w:pStyle w:val="210"/>
        <w:shd w:val="clear" w:color="auto" w:fill="auto"/>
        <w:tabs>
          <w:tab w:val="left" w:pos="709"/>
          <w:tab w:val="left" w:pos="1244"/>
        </w:tabs>
        <w:spacing w:after="0" w:line="322" w:lineRule="exact"/>
        <w:jc w:val="both"/>
        <w:rPr>
          <w:sz w:val="24"/>
          <w:szCs w:val="24"/>
        </w:rPr>
      </w:pPr>
      <w:r w:rsidRPr="0035653E">
        <w:rPr>
          <w:rStyle w:val="21"/>
          <w:color w:val="000000"/>
          <w:sz w:val="24"/>
          <w:szCs w:val="24"/>
        </w:rPr>
        <w:t xml:space="preserve">           </w:t>
      </w:r>
      <w:r w:rsidR="00FF2CCF">
        <w:rPr>
          <w:rStyle w:val="21"/>
          <w:color w:val="000000"/>
          <w:sz w:val="24"/>
          <w:szCs w:val="24"/>
        </w:rPr>
        <w:t xml:space="preserve"> </w:t>
      </w:r>
      <w:r w:rsidRPr="0035653E">
        <w:rPr>
          <w:rStyle w:val="21"/>
          <w:color w:val="000000"/>
          <w:sz w:val="24"/>
          <w:szCs w:val="24"/>
        </w:rPr>
        <w:t>2.8.</w:t>
      </w:r>
      <w:r w:rsidR="00AD34B0" w:rsidRPr="0035653E">
        <w:rPr>
          <w:rStyle w:val="21"/>
          <w:color w:val="000000"/>
          <w:sz w:val="24"/>
          <w:szCs w:val="24"/>
        </w:rPr>
        <w:t xml:space="preserve"> </w:t>
      </w:r>
      <w:r w:rsidRPr="0035653E">
        <w:rPr>
          <w:rStyle w:val="21"/>
          <w:color w:val="000000"/>
          <w:sz w:val="24"/>
          <w:szCs w:val="24"/>
        </w:rPr>
        <w:t>Для получения муниципальной услуги заявитель представляет:</w:t>
      </w:r>
    </w:p>
    <w:p w:rsidR="004E355C" w:rsidRPr="0035653E" w:rsidRDefault="00FF2CCF" w:rsidP="00FF2CCF">
      <w:pPr>
        <w:pStyle w:val="210"/>
        <w:shd w:val="clear" w:color="auto" w:fill="auto"/>
        <w:tabs>
          <w:tab w:val="left" w:pos="709"/>
          <w:tab w:val="left" w:pos="1508"/>
        </w:tabs>
        <w:spacing w:after="0" w:line="322" w:lineRule="exact"/>
        <w:jc w:val="both"/>
        <w:rPr>
          <w:sz w:val="24"/>
          <w:szCs w:val="24"/>
        </w:rPr>
      </w:pPr>
      <w:r>
        <w:rPr>
          <w:rStyle w:val="21"/>
          <w:color w:val="000000"/>
          <w:sz w:val="24"/>
          <w:szCs w:val="24"/>
        </w:rPr>
        <w:t xml:space="preserve">            2.8.1. </w:t>
      </w:r>
      <w:r w:rsidR="004E355C" w:rsidRPr="0035653E">
        <w:rPr>
          <w:rStyle w:val="21"/>
          <w:color w:val="000000"/>
          <w:sz w:val="24"/>
          <w:szCs w:val="24"/>
        </w:rPr>
        <w:t xml:space="preserve">Заявление о предоставлении муниципальной услуги по форме, согласно </w:t>
      </w:r>
      <w:r w:rsidR="004E355C" w:rsidRPr="0035653E">
        <w:rPr>
          <w:rStyle w:val="21"/>
          <w:sz w:val="24"/>
          <w:szCs w:val="24"/>
        </w:rPr>
        <w:t xml:space="preserve">Приложению № 6 </w:t>
      </w:r>
      <w:r w:rsidR="004E355C" w:rsidRPr="0035653E">
        <w:rPr>
          <w:rStyle w:val="21"/>
          <w:color w:val="000000"/>
          <w:sz w:val="24"/>
          <w:szCs w:val="24"/>
        </w:rPr>
        <w:t>к настоящему Административному регламенту.</w:t>
      </w:r>
    </w:p>
    <w:p w:rsidR="004E355C" w:rsidRPr="0035653E" w:rsidRDefault="004E355C" w:rsidP="00E90E57">
      <w:pPr>
        <w:pStyle w:val="210"/>
        <w:shd w:val="clear" w:color="auto" w:fill="auto"/>
        <w:spacing w:after="0" w:line="322" w:lineRule="exact"/>
        <w:ind w:firstLine="760"/>
        <w:jc w:val="both"/>
        <w:rPr>
          <w:sz w:val="24"/>
          <w:szCs w:val="24"/>
        </w:rPr>
      </w:pPr>
      <w:r w:rsidRPr="0035653E">
        <w:rPr>
          <w:rStyle w:val="21"/>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w:t>
      </w:r>
    </w:p>
    <w:p w:rsidR="004E355C" w:rsidRPr="0035653E" w:rsidRDefault="004E355C" w:rsidP="004E355C">
      <w:pPr>
        <w:pStyle w:val="210"/>
        <w:shd w:val="clear" w:color="auto" w:fill="auto"/>
        <w:spacing w:after="0" w:line="322" w:lineRule="exact"/>
        <w:jc w:val="both"/>
        <w:rPr>
          <w:sz w:val="24"/>
          <w:szCs w:val="24"/>
        </w:rPr>
      </w:pPr>
      <w:r w:rsidRPr="0035653E">
        <w:rPr>
          <w:rStyle w:val="21"/>
          <w:color w:val="000000"/>
          <w:sz w:val="24"/>
          <w:szCs w:val="24"/>
        </w:rPr>
        <w:t>ЕПГУ без необходимости дополнительной подачи заявления в какой-либо иной форме.</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В заявлении также указывается один из следующих способов направления результата предоставления муниципальной услуги: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в форме электронного документа в личном кабинете на ЕПГУ;</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E355C" w:rsidRPr="0035653E" w:rsidRDefault="00FF2CCF" w:rsidP="00FF2CCF">
      <w:pPr>
        <w:pStyle w:val="210"/>
        <w:shd w:val="clear" w:color="auto" w:fill="auto"/>
        <w:tabs>
          <w:tab w:val="left" w:pos="1475"/>
        </w:tabs>
        <w:spacing w:after="0" w:line="322" w:lineRule="exact"/>
        <w:jc w:val="both"/>
        <w:rPr>
          <w:sz w:val="24"/>
          <w:szCs w:val="24"/>
        </w:rPr>
      </w:pPr>
      <w:r>
        <w:rPr>
          <w:rStyle w:val="21"/>
          <w:color w:val="000000"/>
          <w:sz w:val="24"/>
          <w:szCs w:val="24"/>
        </w:rPr>
        <w:t xml:space="preserve">            2.8.2. </w:t>
      </w:r>
      <w:r w:rsidR="004E355C" w:rsidRPr="0035653E">
        <w:rPr>
          <w:rStyle w:val="21"/>
          <w:color w:val="000000"/>
          <w:sz w:val="24"/>
          <w:szCs w:val="24"/>
        </w:rPr>
        <w:t>Документ, удостоверяющий личность заявителя, представителя.</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35653E">
        <w:rPr>
          <w:rStyle w:val="21"/>
          <w:color w:val="000000"/>
          <w:sz w:val="24"/>
          <w:szCs w:val="24"/>
        </w:rPr>
        <w:lastRenderedPageBreak/>
        <w:t>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E355C" w:rsidRPr="0035653E" w:rsidRDefault="00FF2CCF" w:rsidP="00FF2CCF">
      <w:pPr>
        <w:pStyle w:val="210"/>
        <w:shd w:val="clear" w:color="auto" w:fill="auto"/>
        <w:tabs>
          <w:tab w:val="left" w:pos="1455"/>
        </w:tabs>
        <w:spacing w:after="0" w:line="322" w:lineRule="exact"/>
        <w:jc w:val="both"/>
        <w:rPr>
          <w:sz w:val="24"/>
          <w:szCs w:val="24"/>
        </w:rPr>
      </w:pPr>
      <w:r>
        <w:rPr>
          <w:rStyle w:val="21"/>
          <w:color w:val="000000"/>
          <w:sz w:val="24"/>
          <w:szCs w:val="24"/>
        </w:rPr>
        <w:t xml:space="preserve">            2.8.3. </w:t>
      </w:r>
      <w:r w:rsidR="004E355C" w:rsidRPr="0035653E">
        <w:rPr>
          <w:rStyle w:val="21"/>
          <w:color w:val="000000"/>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4E355C" w:rsidRPr="0035653E" w:rsidRDefault="004E355C" w:rsidP="004E355C">
      <w:pPr>
        <w:pStyle w:val="210"/>
        <w:shd w:val="clear" w:color="auto" w:fill="auto"/>
        <w:spacing w:after="0" w:line="322" w:lineRule="exact"/>
        <w:ind w:firstLine="740"/>
        <w:jc w:val="both"/>
        <w:rPr>
          <w:rStyle w:val="21"/>
          <w:color w:val="000000"/>
          <w:sz w:val="24"/>
          <w:szCs w:val="24"/>
        </w:rPr>
      </w:pPr>
      <w:r w:rsidRPr="0035653E">
        <w:rPr>
          <w:rStyle w:val="21"/>
          <w:color w:val="000000"/>
          <w:sz w:val="24"/>
          <w:szCs w:val="24"/>
        </w:rPr>
        <w:t>2.8.4</w:t>
      </w:r>
      <w:r w:rsidR="00FF2CCF">
        <w:rPr>
          <w:rStyle w:val="21"/>
          <w:color w:val="000000"/>
          <w:sz w:val="24"/>
          <w:szCs w:val="24"/>
        </w:rPr>
        <w:t>.</w:t>
      </w:r>
      <w:r w:rsidRPr="0035653E">
        <w:rPr>
          <w:rStyle w:val="21"/>
          <w:color w:val="000000"/>
          <w:sz w:val="24"/>
          <w:szCs w:val="24"/>
        </w:rPr>
        <w:t xml:space="preserve">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4E355C" w:rsidRPr="0035653E" w:rsidRDefault="004E355C" w:rsidP="00E16076">
      <w:pPr>
        <w:pStyle w:val="210"/>
        <w:shd w:val="clear" w:color="auto" w:fill="auto"/>
        <w:spacing w:after="0" w:line="322" w:lineRule="exact"/>
        <w:ind w:firstLine="740"/>
        <w:jc w:val="both"/>
        <w:rPr>
          <w:sz w:val="24"/>
          <w:szCs w:val="24"/>
        </w:rPr>
      </w:pPr>
      <w:r w:rsidRPr="0035653E">
        <w:rPr>
          <w:rStyle w:val="21"/>
          <w:color w:val="000000"/>
          <w:sz w:val="24"/>
          <w:szCs w:val="24"/>
        </w:rPr>
        <w:t>2.8.5</w:t>
      </w:r>
      <w:r w:rsidR="00FF2CCF">
        <w:rPr>
          <w:rStyle w:val="21"/>
          <w:color w:val="000000"/>
          <w:sz w:val="24"/>
          <w:szCs w:val="24"/>
        </w:rPr>
        <w:t>.</w:t>
      </w:r>
      <w:r w:rsidRPr="0035653E">
        <w:rPr>
          <w:rStyle w:val="21"/>
          <w:color w:val="000000"/>
          <w:sz w:val="24"/>
          <w:szCs w:val="24"/>
        </w:rPr>
        <w:t xml:space="preserve"> Для граждан, страдающих некоторыми формами хронических заболеваний или имею</w:t>
      </w:r>
      <w:r w:rsidRPr="0035653E">
        <w:rPr>
          <w:rStyle w:val="25"/>
          <w:color w:val="000000"/>
          <w:sz w:val="24"/>
          <w:szCs w:val="24"/>
        </w:rPr>
        <w:t>щ</w:t>
      </w:r>
      <w:r w:rsidRPr="0035653E">
        <w:rPr>
          <w:rStyle w:val="21"/>
          <w:color w:val="000000"/>
          <w:sz w:val="24"/>
          <w:szCs w:val="24"/>
        </w:rPr>
        <w:t>их право на дополнительную площадь в соответствии с федеральным законодательством:</w:t>
      </w:r>
      <w:r w:rsidRPr="0035653E">
        <w:rPr>
          <w:rStyle w:val="21"/>
          <w:color w:val="000000"/>
          <w:sz w:val="24"/>
          <w:szCs w:val="24"/>
        </w:rPr>
        <w:tab/>
        <w:t>справка врачебной комиссии; справка</w:t>
      </w:r>
      <w:r w:rsidR="00E16076" w:rsidRPr="0035653E">
        <w:rPr>
          <w:rStyle w:val="21"/>
          <w:color w:val="000000"/>
          <w:sz w:val="24"/>
          <w:szCs w:val="24"/>
        </w:rPr>
        <w:t xml:space="preserve"> </w:t>
      </w:r>
      <w:r w:rsidRPr="0035653E">
        <w:rPr>
          <w:rStyle w:val="21"/>
          <w:color w:val="000000"/>
          <w:sz w:val="24"/>
          <w:szCs w:val="24"/>
        </w:rPr>
        <w:t>медицинского учреждения; справка, выданная федеральным</w:t>
      </w:r>
      <w:r w:rsidR="00E16076" w:rsidRPr="0035653E">
        <w:rPr>
          <w:rStyle w:val="21"/>
          <w:color w:val="000000"/>
          <w:sz w:val="24"/>
          <w:szCs w:val="24"/>
        </w:rPr>
        <w:t xml:space="preserve"> </w:t>
      </w:r>
      <w:r w:rsidRPr="0035653E">
        <w:rPr>
          <w:rStyle w:val="21"/>
          <w:color w:val="000000"/>
          <w:sz w:val="24"/>
          <w:szCs w:val="24"/>
        </w:rPr>
        <w:t>государственным</w:t>
      </w:r>
      <w:r w:rsidR="00E16076" w:rsidRPr="0035653E">
        <w:rPr>
          <w:rStyle w:val="21"/>
          <w:color w:val="000000"/>
          <w:sz w:val="24"/>
          <w:szCs w:val="24"/>
        </w:rPr>
        <w:t xml:space="preserve"> </w:t>
      </w:r>
      <w:r w:rsidRPr="0035653E">
        <w:rPr>
          <w:rStyle w:val="21"/>
          <w:color w:val="000000"/>
          <w:sz w:val="24"/>
          <w:szCs w:val="24"/>
        </w:rPr>
        <w:t>учреждением медико-социальной экспертизы; заключение врачебной комиссии.</w:t>
      </w:r>
    </w:p>
    <w:p w:rsidR="004E355C" w:rsidRPr="0035653E" w:rsidRDefault="00FF2CCF" w:rsidP="00FF2CCF">
      <w:pPr>
        <w:pStyle w:val="210"/>
        <w:shd w:val="clear" w:color="auto" w:fill="auto"/>
        <w:tabs>
          <w:tab w:val="left" w:pos="709"/>
          <w:tab w:val="left" w:pos="1776"/>
        </w:tabs>
        <w:spacing w:after="0" w:line="322" w:lineRule="exact"/>
        <w:jc w:val="both"/>
        <w:rPr>
          <w:sz w:val="24"/>
          <w:szCs w:val="24"/>
        </w:rPr>
      </w:pPr>
      <w:r>
        <w:rPr>
          <w:rStyle w:val="21"/>
          <w:color w:val="000000"/>
          <w:sz w:val="24"/>
          <w:szCs w:val="24"/>
        </w:rPr>
        <w:t xml:space="preserve">            2.8.6. </w:t>
      </w:r>
      <w:r w:rsidR="004E355C" w:rsidRPr="0035653E">
        <w:rPr>
          <w:rStyle w:val="21"/>
          <w:color w:val="000000"/>
          <w:sz w:val="24"/>
          <w:szCs w:val="24"/>
        </w:rP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4E355C" w:rsidRPr="0035653E" w:rsidRDefault="00FF2CCF" w:rsidP="00FF2CCF">
      <w:pPr>
        <w:pStyle w:val="210"/>
        <w:shd w:val="clear" w:color="auto" w:fill="auto"/>
        <w:tabs>
          <w:tab w:val="left" w:pos="1488"/>
        </w:tabs>
        <w:spacing w:after="0" w:line="322" w:lineRule="exact"/>
        <w:jc w:val="both"/>
        <w:rPr>
          <w:sz w:val="24"/>
          <w:szCs w:val="24"/>
        </w:rPr>
      </w:pPr>
      <w:r>
        <w:rPr>
          <w:rStyle w:val="21"/>
          <w:color w:val="000000"/>
          <w:sz w:val="24"/>
          <w:szCs w:val="24"/>
        </w:rPr>
        <w:t xml:space="preserve">             2.8.7. </w:t>
      </w:r>
      <w:r w:rsidR="004E355C" w:rsidRPr="0035653E">
        <w:rPr>
          <w:rStyle w:val="21"/>
          <w:color w:val="000000"/>
          <w:sz w:val="24"/>
          <w:szCs w:val="24"/>
        </w:rPr>
        <w:t>Документ о гражданах, зарегистрированных по месту жительства заявителя.</w:t>
      </w:r>
    </w:p>
    <w:p w:rsidR="004E355C" w:rsidRPr="0035653E" w:rsidRDefault="004E355C" w:rsidP="004E355C">
      <w:pPr>
        <w:pStyle w:val="210"/>
        <w:shd w:val="clear" w:color="auto" w:fill="auto"/>
        <w:spacing w:after="0" w:line="322" w:lineRule="exact"/>
        <w:ind w:firstLine="760"/>
        <w:jc w:val="both"/>
        <w:rPr>
          <w:sz w:val="24"/>
          <w:szCs w:val="24"/>
        </w:rPr>
      </w:pPr>
      <w:r w:rsidRPr="0035653E">
        <w:rPr>
          <w:rStyle w:val="21"/>
          <w:color w:val="000000"/>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4E355C" w:rsidRPr="0035653E" w:rsidRDefault="004E355C" w:rsidP="004E355C">
      <w:pPr>
        <w:pStyle w:val="210"/>
        <w:shd w:val="clear" w:color="auto" w:fill="auto"/>
        <w:spacing w:after="0" w:line="322" w:lineRule="exact"/>
        <w:ind w:firstLine="760"/>
        <w:jc w:val="both"/>
        <w:rPr>
          <w:sz w:val="24"/>
          <w:szCs w:val="24"/>
        </w:rPr>
      </w:pPr>
      <w:r w:rsidRPr="0035653E">
        <w:rPr>
          <w:rStyle w:val="21"/>
          <w:color w:val="000000"/>
          <w:sz w:val="24"/>
          <w:szCs w:val="24"/>
        </w:rPr>
        <w:t>2.8.9. Решение суда об установлении факта проживания в жилом помещении для лиц, не имеющих регистрацию по месту жительства.</w:t>
      </w:r>
    </w:p>
    <w:p w:rsidR="004E355C" w:rsidRPr="0035653E" w:rsidRDefault="004E355C" w:rsidP="004E355C">
      <w:pPr>
        <w:pStyle w:val="210"/>
        <w:shd w:val="clear" w:color="auto" w:fill="auto"/>
        <w:tabs>
          <w:tab w:val="left" w:pos="1314"/>
        </w:tabs>
        <w:spacing w:after="0" w:line="322" w:lineRule="exact"/>
        <w:jc w:val="both"/>
        <w:rPr>
          <w:sz w:val="24"/>
          <w:szCs w:val="24"/>
        </w:rPr>
      </w:pPr>
      <w:r w:rsidRPr="0035653E">
        <w:rPr>
          <w:rStyle w:val="21"/>
          <w:color w:val="000000"/>
          <w:sz w:val="24"/>
          <w:szCs w:val="24"/>
        </w:rPr>
        <w:t xml:space="preserve">         </w:t>
      </w:r>
      <w:r w:rsidR="00FF2CCF">
        <w:rPr>
          <w:rStyle w:val="21"/>
          <w:color w:val="000000"/>
          <w:sz w:val="24"/>
          <w:szCs w:val="24"/>
        </w:rPr>
        <w:t xml:space="preserve">   </w:t>
      </w:r>
      <w:r w:rsidRPr="0035653E">
        <w:rPr>
          <w:rStyle w:val="21"/>
          <w:color w:val="000000"/>
          <w:sz w:val="24"/>
          <w:szCs w:val="24"/>
        </w:rPr>
        <w:t xml:space="preserve"> 2.8.10.</w:t>
      </w:r>
      <w:r w:rsidR="00AD34B0" w:rsidRPr="0035653E">
        <w:rPr>
          <w:rStyle w:val="21"/>
          <w:color w:val="000000"/>
          <w:sz w:val="24"/>
          <w:szCs w:val="24"/>
        </w:rPr>
        <w:t xml:space="preserve"> </w:t>
      </w:r>
      <w:r w:rsidRPr="0035653E">
        <w:rPr>
          <w:rStyle w:val="21"/>
          <w:color w:val="000000"/>
          <w:sz w:val="24"/>
          <w:szCs w:val="24"/>
        </w:rPr>
        <w:t>Документ, удостоверяющий права (полномочия) представителя физического лица, если с заявлением обращается представитель заявителя.</w:t>
      </w:r>
    </w:p>
    <w:p w:rsidR="004E355C" w:rsidRPr="0035653E" w:rsidRDefault="004E355C" w:rsidP="004E355C">
      <w:pPr>
        <w:pStyle w:val="210"/>
        <w:shd w:val="clear" w:color="auto" w:fill="auto"/>
        <w:tabs>
          <w:tab w:val="left" w:pos="1314"/>
        </w:tabs>
        <w:spacing w:after="300" w:line="322" w:lineRule="exact"/>
        <w:jc w:val="both"/>
        <w:rPr>
          <w:sz w:val="24"/>
          <w:szCs w:val="24"/>
        </w:rPr>
      </w:pPr>
      <w:r w:rsidRPr="0035653E">
        <w:rPr>
          <w:rStyle w:val="21"/>
          <w:color w:val="000000"/>
          <w:sz w:val="24"/>
          <w:szCs w:val="24"/>
        </w:rPr>
        <w:lastRenderedPageBreak/>
        <w:t xml:space="preserve">       </w:t>
      </w:r>
      <w:r w:rsidR="00FF2CCF">
        <w:rPr>
          <w:rStyle w:val="21"/>
          <w:color w:val="000000"/>
          <w:sz w:val="24"/>
          <w:szCs w:val="24"/>
        </w:rPr>
        <w:t xml:space="preserve">  </w:t>
      </w:r>
      <w:r w:rsidRPr="0035653E">
        <w:rPr>
          <w:rStyle w:val="21"/>
          <w:color w:val="000000"/>
          <w:sz w:val="24"/>
          <w:szCs w:val="24"/>
        </w:rPr>
        <w:t xml:space="preserve">   2.9.</w:t>
      </w:r>
      <w:r w:rsidR="00AD34B0" w:rsidRPr="0035653E">
        <w:rPr>
          <w:rStyle w:val="21"/>
          <w:color w:val="000000"/>
          <w:sz w:val="24"/>
          <w:szCs w:val="24"/>
        </w:rPr>
        <w:t xml:space="preserve"> </w:t>
      </w:r>
      <w:r w:rsidRPr="0035653E">
        <w:rPr>
          <w:rStyle w:val="21"/>
          <w:color w:val="000000"/>
          <w:sz w:val="24"/>
          <w:szCs w:val="24"/>
        </w:rPr>
        <w:t>Заявления и прилагаемые документы, указанные в п.</w:t>
      </w:r>
      <w:r w:rsidR="00AD34B0" w:rsidRPr="0035653E">
        <w:rPr>
          <w:rStyle w:val="21"/>
          <w:color w:val="000000"/>
          <w:sz w:val="24"/>
          <w:szCs w:val="24"/>
        </w:rPr>
        <w:t xml:space="preserve"> </w:t>
      </w:r>
      <w:r w:rsidRPr="0035653E">
        <w:rPr>
          <w:rStyle w:val="21"/>
          <w:color w:val="000000"/>
          <w:sz w:val="24"/>
          <w:szCs w:val="24"/>
        </w:rPr>
        <w:t>п. 2.8.2. - 2.8.10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E355C" w:rsidRPr="0035653E" w:rsidRDefault="004E355C" w:rsidP="00465349">
      <w:pPr>
        <w:pStyle w:val="23"/>
        <w:shd w:val="clear" w:color="auto" w:fill="auto"/>
        <w:spacing w:before="0" w:after="0" w:line="240" w:lineRule="auto"/>
        <w:ind w:right="380" w:firstLine="0"/>
        <w:jc w:val="center"/>
        <w:rPr>
          <w:sz w:val="24"/>
          <w:szCs w:val="24"/>
        </w:rPr>
      </w:pPr>
      <w:bookmarkStart w:id="13" w:name="bookmark13"/>
      <w:r w:rsidRPr="0035653E">
        <w:rPr>
          <w:rStyle w:val="22"/>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w:t>
      </w:r>
      <w:bookmarkEnd w:id="13"/>
      <w:r w:rsidRPr="0035653E">
        <w:rPr>
          <w:rStyle w:val="22"/>
          <w:b/>
          <w:bCs/>
          <w:color w:val="000000"/>
          <w:sz w:val="24"/>
          <w:szCs w:val="24"/>
        </w:rPr>
        <w:t xml:space="preserve"> </w:t>
      </w:r>
      <w:r w:rsidRPr="0035653E">
        <w:rPr>
          <w:rStyle w:val="5"/>
          <w:b/>
          <w:bCs/>
          <w:color w:val="000000"/>
          <w:sz w:val="24"/>
          <w:szCs w:val="24"/>
        </w:rPr>
        <w:t>муниципальной услуги, которые находятся в</w:t>
      </w:r>
      <w:r w:rsidR="00465349">
        <w:rPr>
          <w:rStyle w:val="5"/>
          <w:b/>
          <w:bCs/>
          <w:color w:val="000000"/>
          <w:sz w:val="24"/>
          <w:szCs w:val="24"/>
        </w:rPr>
        <w:t xml:space="preserve"> </w:t>
      </w:r>
      <w:r w:rsidRPr="0035653E">
        <w:rPr>
          <w:rStyle w:val="5"/>
          <w:b/>
          <w:bCs/>
          <w:color w:val="000000"/>
          <w:sz w:val="24"/>
          <w:szCs w:val="24"/>
        </w:rPr>
        <w:t>распоряжении государственных органов, органов местного самоуправления и иных органов, участвующих в предоставлении</w:t>
      </w:r>
    </w:p>
    <w:p w:rsidR="004E355C" w:rsidRPr="0035653E" w:rsidRDefault="004E355C" w:rsidP="00465349">
      <w:pPr>
        <w:pStyle w:val="23"/>
        <w:shd w:val="clear" w:color="auto" w:fill="auto"/>
        <w:spacing w:before="0" w:after="300" w:line="240" w:lineRule="auto"/>
        <w:ind w:left="20" w:firstLine="0"/>
        <w:jc w:val="center"/>
        <w:rPr>
          <w:sz w:val="24"/>
          <w:szCs w:val="24"/>
        </w:rPr>
      </w:pPr>
      <w:bookmarkStart w:id="14" w:name="bookmark14"/>
      <w:r w:rsidRPr="0035653E">
        <w:rPr>
          <w:rStyle w:val="22"/>
          <w:b/>
          <w:bCs/>
          <w:color w:val="000000"/>
          <w:sz w:val="24"/>
          <w:szCs w:val="24"/>
        </w:rPr>
        <w:t>муниципальных услуг</w:t>
      </w:r>
      <w:bookmarkEnd w:id="14"/>
    </w:p>
    <w:p w:rsidR="004E355C" w:rsidRPr="0035653E" w:rsidRDefault="004E355C" w:rsidP="00B625B5">
      <w:pPr>
        <w:pStyle w:val="210"/>
        <w:shd w:val="clear" w:color="auto" w:fill="auto"/>
        <w:tabs>
          <w:tab w:val="left" w:pos="709"/>
          <w:tab w:val="left" w:pos="1383"/>
        </w:tabs>
        <w:spacing w:after="0" w:line="322" w:lineRule="exact"/>
        <w:jc w:val="both"/>
        <w:rPr>
          <w:sz w:val="24"/>
          <w:szCs w:val="24"/>
        </w:rPr>
      </w:pPr>
      <w:r w:rsidRPr="0035653E">
        <w:rPr>
          <w:rStyle w:val="21"/>
          <w:color w:val="000000"/>
          <w:sz w:val="24"/>
          <w:szCs w:val="24"/>
        </w:rPr>
        <w:t xml:space="preserve">         2.10.</w:t>
      </w:r>
      <w:r w:rsidR="00AD34B0" w:rsidRPr="0035653E">
        <w:rPr>
          <w:rStyle w:val="21"/>
          <w:color w:val="000000"/>
          <w:sz w:val="24"/>
          <w:szCs w:val="24"/>
        </w:rPr>
        <w:t xml:space="preserve"> </w:t>
      </w:r>
      <w:r w:rsidRPr="0035653E">
        <w:rPr>
          <w:rStyle w:val="21"/>
          <w:color w:val="000000"/>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4E355C" w:rsidRPr="0035653E" w:rsidRDefault="004E355C" w:rsidP="004E355C">
      <w:pPr>
        <w:pStyle w:val="210"/>
        <w:shd w:val="clear" w:color="auto" w:fill="auto"/>
        <w:spacing w:after="0" w:line="322" w:lineRule="exact"/>
        <w:ind w:firstLine="760"/>
        <w:jc w:val="both"/>
        <w:rPr>
          <w:sz w:val="24"/>
          <w:szCs w:val="24"/>
        </w:rPr>
      </w:pPr>
      <w:r w:rsidRPr="0035653E">
        <w:rPr>
          <w:rStyle w:val="21"/>
          <w:color w:val="000000"/>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4E355C" w:rsidRPr="0035653E" w:rsidRDefault="004E355C" w:rsidP="004E355C">
      <w:pPr>
        <w:pStyle w:val="210"/>
        <w:shd w:val="clear" w:color="auto" w:fill="auto"/>
        <w:spacing w:after="0" w:line="322" w:lineRule="exact"/>
        <w:ind w:firstLine="760"/>
        <w:jc w:val="both"/>
        <w:rPr>
          <w:sz w:val="24"/>
          <w:szCs w:val="24"/>
        </w:rPr>
      </w:pPr>
      <w:r w:rsidRPr="0035653E">
        <w:rPr>
          <w:rStyle w:val="21"/>
          <w:color w:val="000000"/>
          <w:sz w:val="24"/>
          <w:szCs w:val="24"/>
        </w:rPr>
        <w:t>сведения, подтверждающие действительность паспорта гражданина Российской Федерации;</w:t>
      </w:r>
    </w:p>
    <w:p w:rsidR="004E355C" w:rsidRPr="0035653E" w:rsidRDefault="004E355C" w:rsidP="004E355C">
      <w:pPr>
        <w:pStyle w:val="210"/>
        <w:shd w:val="clear" w:color="auto" w:fill="auto"/>
        <w:spacing w:after="0" w:line="322" w:lineRule="exact"/>
        <w:ind w:firstLine="760"/>
        <w:jc w:val="both"/>
        <w:rPr>
          <w:sz w:val="24"/>
          <w:szCs w:val="24"/>
        </w:rPr>
      </w:pPr>
      <w:r w:rsidRPr="0035653E">
        <w:rPr>
          <w:rStyle w:val="21"/>
          <w:color w:val="000000"/>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4E355C" w:rsidRPr="0035653E" w:rsidRDefault="004E355C" w:rsidP="00AD34B0">
      <w:pPr>
        <w:pStyle w:val="210"/>
        <w:shd w:val="clear" w:color="auto" w:fill="auto"/>
        <w:spacing w:after="0" w:line="322" w:lineRule="exact"/>
        <w:ind w:left="840" w:hanging="131"/>
        <w:jc w:val="both"/>
        <w:rPr>
          <w:rStyle w:val="21"/>
          <w:color w:val="000000"/>
          <w:sz w:val="24"/>
          <w:szCs w:val="24"/>
        </w:rPr>
      </w:pPr>
      <w:r w:rsidRPr="0035653E">
        <w:rPr>
          <w:rStyle w:val="21"/>
          <w:color w:val="000000"/>
          <w:sz w:val="24"/>
          <w:szCs w:val="24"/>
        </w:rPr>
        <w:t>сведения об инвалидности;</w:t>
      </w:r>
    </w:p>
    <w:p w:rsidR="004E355C" w:rsidRPr="0035653E" w:rsidRDefault="004E355C" w:rsidP="00AD34B0">
      <w:pPr>
        <w:pStyle w:val="210"/>
        <w:shd w:val="clear" w:color="auto" w:fill="auto"/>
        <w:spacing w:after="0" w:line="322" w:lineRule="exact"/>
        <w:ind w:firstLine="709"/>
        <w:jc w:val="both"/>
        <w:rPr>
          <w:sz w:val="24"/>
          <w:szCs w:val="24"/>
        </w:rPr>
      </w:pPr>
      <w:r w:rsidRPr="0035653E">
        <w:rPr>
          <w:rStyle w:val="21"/>
          <w:color w:val="000000"/>
          <w:sz w:val="24"/>
          <w:szCs w:val="24"/>
        </w:rPr>
        <w:t>сведения о реабилитации лица, репрессированного по политическим мотивам;</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AD34B0" w:rsidRPr="0035653E" w:rsidRDefault="004E355C" w:rsidP="004E355C">
      <w:pPr>
        <w:pStyle w:val="210"/>
        <w:shd w:val="clear" w:color="auto" w:fill="auto"/>
        <w:spacing w:after="0" w:line="322" w:lineRule="exact"/>
        <w:ind w:firstLine="740"/>
        <w:jc w:val="both"/>
        <w:rPr>
          <w:rStyle w:val="21"/>
          <w:color w:val="000000"/>
          <w:sz w:val="24"/>
          <w:szCs w:val="24"/>
        </w:rPr>
      </w:pPr>
      <w:r w:rsidRPr="0035653E">
        <w:rPr>
          <w:rStyle w:val="21"/>
          <w:color w:val="000000"/>
          <w:sz w:val="24"/>
          <w:szCs w:val="24"/>
        </w:rPr>
        <w:t xml:space="preserve">сведения о страховом стаже застрахованного лица; </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сведения</w:t>
      </w:r>
      <w:r w:rsidR="00AD34B0" w:rsidRPr="0035653E">
        <w:rPr>
          <w:rStyle w:val="21"/>
          <w:color w:val="000000"/>
          <w:sz w:val="24"/>
          <w:szCs w:val="24"/>
        </w:rPr>
        <w:t xml:space="preserve"> </w:t>
      </w:r>
      <w:r w:rsidRPr="0035653E">
        <w:rPr>
          <w:rStyle w:val="21"/>
          <w:color w:val="000000"/>
          <w:sz w:val="24"/>
          <w:szCs w:val="24"/>
        </w:rPr>
        <w:t xml:space="preserve"> из договора социального найма жилого помещения;</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сведения, подтверждающие наличие действующего удостоверения многодетной семьи;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сведения из Единого государственного реестра юридических лиц;</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сведения из Единого государственного реестра индивидуальных предпринимателей.</w:t>
      </w:r>
    </w:p>
    <w:p w:rsidR="004E355C" w:rsidRPr="0035653E" w:rsidRDefault="004E355C" w:rsidP="004E355C">
      <w:pPr>
        <w:pStyle w:val="210"/>
        <w:shd w:val="clear" w:color="auto" w:fill="auto"/>
        <w:tabs>
          <w:tab w:val="left" w:pos="1502"/>
        </w:tabs>
        <w:spacing w:after="0" w:line="322" w:lineRule="exact"/>
        <w:jc w:val="both"/>
        <w:rPr>
          <w:sz w:val="24"/>
          <w:szCs w:val="24"/>
        </w:rPr>
      </w:pPr>
      <w:r w:rsidRPr="0035653E">
        <w:rPr>
          <w:rStyle w:val="21"/>
          <w:color w:val="000000"/>
          <w:sz w:val="24"/>
          <w:szCs w:val="24"/>
        </w:rPr>
        <w:t xml:space="preserve">        </w:t>
      </w:r>
      <w:r w:rsidR="00B625B5">
        <w:rPr>
          <w:rStyle w:val="21"/>
          <w:color w:val="000000"/>
          <w:sz w:val="24"/>
          <w:szCs w:val="24"/>
        </w:rPr>
        <w:t xml:space="preserve"> </w:t>
      </w:r>
      <w:r w:rsidRPr="0035653E">
        <w:rPr>
          <w:rStyle w:val="21"/>
          <w:color w:val="000000"/>
          <w:sz w:val="24"/>
          <w:szCs w:val="24"/>
        </w:rPr>
        <w:t xml:space="preserve">  2.11.</w:t>
      </w:r>
      <w:r w:rsidR="00AD34B0" w:rsidRPr="0035653E">
        <w:rPr>
          <w:rStyle w:val="21"/>
          <w:color w:val="000000"/>
          <w:sz w:val="24"/>
          <w:szCs w:val="24"/>
        </w:rPr>
        <w:t xml:space="preserve"> </w:t>
      </w:r>
      <w:r w:rsidRPr="0035653E">
        <w:rPr>
          <w:rStyle w:val="21"/>
          <w:color w:val="000000"/>
          <w:sz w:val="24"/>
          <w:szCs w:val="24"/>
        </w:rPr>
        <w:t>При предоставлении муниципальной  услуги запрещается требовать от заявителя:</w:t>
      </w:r>
    </w:p>
    <w:p w:rsidR="004E355C" w:rsidRPr="0035653E" w:rsidRDefault="009D5B1A" w:rsidP="009D5B1A">
      <w:pPr>
        <w:pStyle w:val="210"/>
        <w:shd w:val="clear" w:color="auto" w:fill="auto"/>
        <w:tabs>
          <w:tab w:val="left" w:pos="1037"/>
        </w:tabs>
        <w:spacing w:after="0" w:line="322" w:lineRule="exact"/>
        <w:jc w:val="both"/>
        <w:rPr>
          <w:sz w:val="24"/>
          <w:szCs w:val="24"/>
        </w:rPr>
      </w:pPr>
      <w:r w:rsidRPr="0035653E">
        <w:rPr>
          <w:rStyle w:val="21"/>
          <w:color w:val="000000"/>
          <w:sz w:val="24"/>
          <w:szCs w:val="24"/>
        </w:rPr>
        <w:t xml:space="preserve">         </w:t>
      </w:r>
      <w:r w:rsidR="00B625B5">
        <w:rPr>
          <w:rStyle w:val="21"/>
          <w:color w:val="000000"/>
          <w:sz w:val="24"/>
          <w:szCs w:val="24"/>
        </w:rPr>
        <w:t xml:space="preserve"> </w:t>
      </w:r>
      <w:r w:rsidRPr="0035653E">
        <w:rPr>
          <w:rStyle w:val="21"/>
          <w:color w:val="000000"/>
          <w:sz w:val="24"/>
          <w:szCs w:val="24"/>
        </w:rPr>
        <w:t xml:space="preserve"> </w:t>
      </w:r>
      <w:r w:rsidR="00005B57" w:rsidRPr="0035653E">
        <w:rPr>
          <w:rStyle w:val="21"/>
          <w:color w:val="000000"/>
          <w:sz w:val="24"/>
          <w:szCs w:val="24"/>
        </w:rPr>
        <w:t>1)</w:t>
      </w:r>
      <w:r w:rsidRPr="0035653E">
        <w:rPr>
          <w:rStyle w:val="21"/>
          <w:color w:val="000000"/>
          <w:sz w:val="24"/>
          <w:szCs w:val="24"/>
        </w:rPr>
        <w:t xml:space="preserve"> </w:t>
      </w:r>
      <w:r w:rsidR="004E355C" w:rsidRPr="0035653E">
        <w:rPr>
          <w:rStyle w:val="21"/>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355C" w:rsidRPr="0035653E" w:rsidRDefault="009D5B1A" w:rsidP="00005B57">
      <w:pPr>
        <w:pStyle w:val="210"/>
        <w:shd w:val="clear" w:color="auto" w:fill="auto"/>
        <w:tabs>
          <w:tab w:val="left" w:pos="709"/>
          <w:tab w:val="left" w:pos="1038"/>
        </w:tabs>
        <w:spacing w:after="0" w:line="322" w:lineRule="exact"/>
        <w:jc w:val="both"/>
        <w:rPr>
          <w:sz w:val="24"/>
          <w:szCs w:val="24"/>
        </w:rPr>
      </w:pPr>
      <w:r w:rsidRPr="0035653E">
        <w:rPr>
          <w:rStyle w:val="21"/>
          <w:color w:val="000000"/>
          <w:sz w:val="24"/>
          <w:szCs w:val="24"/>
        </w:rPr>
        <w:t xml:space="preserve">         </w:t>
      </w:r>
      <w:r w:rsidR="00B625B5">
        <w:rPr>
          <w:rStyle w:val="21"/>
          <w:color w:val="000000"/>
          <w:sz w:val="24"/>
          <w:szCs w:val="24"/>
        </w:rPr>
        <w:t xml:space="preserve"> </w:t>
      </w:r>
      <w:r w:rsidRPr="0035653E">
        <w:rPr>
          <w:rStyle w:val="21"/>
          <w:color w:val="000000"/>
          <w:sz w:val="24"/>
          <w:szCs w:val="24"/>
        </w:rPr>
        <w:t xml:space="preserve"> 2</w:t>
      </w:r>
      <w:r w:rsidR="00005B57" w:rsidRPr="0035653E">
        <w:rPr>
          <w:rStyle w:val="21"/>
          <w:color w:val="000000"/>
          <w:sz w:val="24"/>
          <w:szCs w:val="24"/>
        </w:rPr>
        <w:t>)</w:t>
      </w:r>
      <w:r w:rsidRPr="0035653E">
        <w:rPr>
          <w:rStyle w:val="21"/>
          <w:color w:val="000000"/>
          <w:sz w:val="24"/>
          <w:szCs w:val="24"/>
        </w:rPr>
        <w:t xml:space="preserve"> </w:t>
      </w:r>
      <w:r w:rsidR="004E355C" w:rsidRPr="0035653E">
        <w:rPr>
          <w:rStyle w:val="21"/>
          <w:color w:val="000000"/>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4E355C" w:rsidRPr="0035653E">
        <w:rPr>
          <w:rStyle w:val="24"/>
          <w:i w:val="0"/>
          <w:color w:val="000000"/>
          <w:sz w:val="24"/>
          <w:szCs w:val="24"/>
        </w:rPr>
        <w:t>Кировской области</w:t>
      </w:r>
      <w:r w:rsidR="004E355C" w:rsidRPr="0035653E">
        <w:rPr>
          <w:rStyle w:val="24"/>
          <w:color w:val="000000"/>
          <w:sz w:val="24"/>
          <w:szCs w:val="24"/>
        </w:rPr>
        <w:t>,</w:t>
      </w:r>
      <w:r w:rsidR="004E355C" w:rsidRPr="0035653E">
        <w:rPr>
          <w:rStyle w:val="21"/>
          <w:color w:val="000000"/>
          <w:sz w:val="24"/>
          <w:szCs w:val="24"/>
        </w:rPr>
        <w:t xml:space="preserve"> муниципальными правовыми актами </w:t>
      </w:r>
      <w:r w:rsidR="00F65C7E" w:rsidRPr="0035653E">
        <w:rPr>
          <w:rStyle w:val="24"/>
          <w:i w:val="0"/>
          <w:color w:val="000000"/>
          <w:sz w:val="24"/>
          <w:szCs w:val="24"/>
        </w:rPr>
        <w:t>Чекашевского</w:t>
      </w:r>
      <w:r w:rsidR="004E355C" w:rsidRPr="0035653E">
        <w:rPr>
          <w:rStyle w:val="24"/>
          <w:i w:val="0"/>
          <w:color w:val="000000"/>
          <w:sz w:val="24"/>
          <w:szCs w:val="24"/>
        </w:rPr>
        <w:t xml:space="preserve"> сельского поселения</w:t>
      </w:r>
      <w:r w:rsidR="004E355C" w:rsidRPr="0035653E">
        <w:rPr>
          <w:rStyle w:val="24"/>
          <w:color w:val="000000"/>
          <w:sz w:val="24"/>
          <w:szCs w:val="24"/>
        </w:rPr>
        <w:t xml:space="preserve"> </w:t>
      </w:r>
      <w:r w:rsidR="004E355C" w:rsidRPr="0035653E">
        <w:rPr>
          <w:rStyle w:val="21"/>
          <w:color w:val="000000"/>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4E355C" w:rsidRPr="0035653E" w:rsidRDefault="009D5B1A" w:rsidP="001B604A">
      <w:pPr>
        <w:pStyle w:val="210"/>
        <w:shd w:val="clear" w:color="auto" w:fill="auto"/>
        <w:tabs>
          <w:tab w:val="left" w:pos="709"/>
          <w:tab w:val="left" w:pos="1190"/>
        </w:tabs>
        <w:spacing w:after="0" w:line="322" w:lineRule="exact"/>
        <w:jc w:val="both"/>
        <w:rPr>
          <w:sz w:val="24"/>
          <w:szCs w:val="24"/>
        </w:rPr>
      </w:pPr>
      <w:r w:rsidRPr="0035653E">
        <w:rPr>
          <w:rStyle w:val="21"/>
          <w:color w:val="000000"/>
          <w:sz w:val="24"/>
          <w:szCs w:val="24"/>
        </w:rPr>
        <w:lastRenderedPageBreak/>
        <w:t xml:space="preserve">         </w:t>
      </w:r>
      <w:r w:rsidR="00005B57" w:rsidRPr="0035653E">
        <w:rPr>
          <w:rStyle w:val="21"/>
          <w:color w:val="000000"/>
          <w:sz w:val="24"/>
          <w:szCs w:val="24"/>
        </w:rPr>
        <w:t>3)</w:t>
      </w:r>
      <w:r w:rsidRPr="0035653E">
        <w:rPr>
          <w:rStyle w:val="21"/>
          <w:color w:val="000000"/>
          <w:sz w:val="24"/>
          <w:szCs w:val="24"/>
        </w:rPr>
        <w:t xml:space="preserve"> </w:t>
      </w:r>
      <w:r w:rsidR="004E355C" w:rsidRPr="0035653E">
        <w:rPr>
          <w:rStyle w:val="21"/>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355C" w:rsidRPr="0035653E" w:rsidRDefault="004E355C" w:rsidP="00600258">
      <w:pPr>
        <w:pStyle w:val="210"/>
        <w:shd w:val="clear" w:color="auto" w:fill="auto"/>
        <w:spacing w:after="0" w:line="322" w:lineRule="exact"/>
        <w:ind w:firstLine="740"/>
        <w:jc w:val="both"/>
        <w:rPr>
          <w:sz w:val="24"/>
          <w:szCs w:val="24"/>
        </w:rPr>
      </w:pPr>
      <w:r w:rsidRPr="0035653E">
        <w:rPr>
          <w:rStyle w:val="21"/>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355C" w:rsidRPr="0035653E" w:rsidRDefault="004E355C" w:rsidP="00600258">
      <w:pPr>
        <w:pStyle w:val="210"/>
        <w:shd w:val="clear" w:color="auto" w:fill="auto"/>
        <w:tabs>
          <w:tab w:val="left" w:pos="2372"/>
          <w:tab w:val="left" w:pos="7181"/>
        </w:tabs>
        <w:spacing w:after="0" w:line="322" w:lineRule="exact"/>
        <w:ind w:firstLine="740"/>
        <w:jc w:val="both"/>
        <w:rPr>
          <w:sz w:val="24"/>
          <w:szCs w:val="24"/>
        </w:rPr>
      </w:pPr>
      <w:r w:rsidRPr="0035653E">
        <w:rPr>
          <w:rStyle w:val="21"/>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355C" w:rsidRPr="0035653E" w:rsidRDefault="004E355C" w:rsidP="00600258">
      <w:pPr>
        <w:pStyle w:val="210"/>
        <w:shd w:val="clear" w:color="auto" w:fill="auto"/>
        <w:tabs>
          <w:tab w:val="left" w:pos="2372"/>
          <w:tab w:val="left" w:pos="4618"/>
          <w:tab w:val="left" w:pos="7181"/>
        </w:tabs>
        <w:spacing w:after="0" w:line="322" w:lineRule="exact"/>
        <w:ind w:firstLine="740"/>
        <w:jc w:val="both"/>
        <w:rPr>
          <w:sz w:val="24"/>
          <w:szCs w:val="24"/>
        </w:rPr>
      </w:pPr>
      <w:r w:rsidRPr="0035653E">
        <w:rPr>
          <w:rStyle w:val="21"/>
          <w:color w:val="000000"/>
          <w:sz w:val="24"/>
          <w:szCs w:val="24"/>
        </w:rPr>
        <w:t>выявление</w:t>
      </w:r>
      <w:r w:rsidR="00600258" w:rsidRPr="0035653E">
        <w:rPr>
          <w:rStyle w:val="21"/>
          <w:color w:val="000000"/>
          <w:sz w:val="24"/>
          <w:szCs w:val="24"/>
        </w:rPr>
        <w:t xml:space="preserve">  </w:t>
      </w:r>
      <w:r w:rsidR="009D5B1A" w:rsidRPr="0035653E">
        <w:rPr>
          <w:rStyle w:val="21"/>
          <w:color w:val="000000"/>
          <w:sz w:val="24"/>
          <w:szCs w:val="24"/>
        </w:rPr>
        <w:t xml:space="preserve"> </w:t>
      </w:r>
      <w:r w:rsidR="00600258" w:rsidRPr="0035653E">
        <w:rPr>
          <w:rStyle w:val="21"/>
          <w:color w:val="000000"/>
          <w:sz w:val="24"/>
          <w:szCs w:val="24"/>
        </w:rPr>
        <w:t xml:space="preserve"> </w:t>
      </w:r>
      <w:r w:rsidRPr="0035653E">
        <w:rPr>
          <w:rStyle w:val="21"/>
          <w:color w:val="000000"/>
          <w:sz w:val="24"/>
          <w:szCs w:val="24"/>
        </w:rPr>
        <w:t>документально</w:t>
      </w:r>
      <w:r w:rsidR="009D5B1A" w:rsidRPr="0035653E">
        <w:rPr>
          <w:rStyle w:val="21"/>
          <w:color w:val="000000"/>
          <w:sz w:val="24"/>
          <w:szCs w:val="24"/>
        </w:rPr>
        <w:t xml:space="preserve"> </w:t>
      </w:r>
      <w:r w:rsidR="00600258" w:rsidRPr="0035653E">
        <w:rPr>
          <w:rStyle w:val="21"/>
          <w:color w:val="000000"/>
          <w:sz w:val="24"/>
          <w:szCs w:val="24"/>
        </w:rPr>
        <w:t xml:space="preserve">   </w:t>
      </w:r>
      <w:r w:rsidRPr="0035653E">
        <w:rPr>
          <w:rStyle w:val="21"/>
          <w:color w:val="000000"/>
          <w:sz w:val="24"/>
          <w:szCs w:val="24"/>
        </w:rPr>
        <w:t>подтвержденного</w:t>
      </w:r>
      <w:r w:rsidR="009D5B1A" w:rsidRPr="0035653E">
        <w:rPr>
          <w:rStyle w:val="21"/>
          <w:color w:val="000000"/>
          <w:sz w:val="24"/>
          <w:szCs w:val="24"/>
        </w:rPr>
        <w:t xml:space="preserve"> </w:t>
      </w:r>
      <w:r w:rsidR="00600258" w:rsidRPr="0035653E">
        <w:rPr>
          <w:rStyle w:val="21"/>
          <w:color w:val="000000"/>
          <w:sz w:val="24"/>
          <w:szCs w:val="24"/>
        </w:rPr>
        <w:t xml:space="preserve">   </w:t>
      </w:r>
      <w:r w:rsidRPr="0035653E">
        <w:rPr>
          <w:rStyle w:val="21"/>
          <w:color w:val="000000"/>
          <w:sz w:val="24"/>
          <w:szCs w:val="24"/>
        </w:rPr>
        <w:t>факта</w:t>
      </w:r>
      <w:r w:rsidR="00600258" w:rsidRPr="0035653E">
        <w:rPr>
          <w:rStyle w:val="21"/>
          <w:color w:val="000000"/>
          <w:sz w:val="24"/>
          <w:szCs w:val="24"/>
        </w:rPr>
        <w:t xml:space="preserve">     </w:t>
      </w:r>
      <w:r w:rsidRPr="0035653E">
        <w:rPr>
          <w:rStyle w:val="21"/>
          <w:color w:val="000000"/>
          <w:sz w:val="24"/>
          <w:szCs w:val="24"/>
        </w:rPr>
        <w:t xml:space="preserve"> (признаков)</w:t>
      </w:r>
    </w:p>
    <w:p w:rsidR="004E355C" w:rsidRPr="0035653E" w:rsidRDefault="004E355C" w:rsidP="00600258">
      <w:pPr>
        <w:pStyle w:val="210"/>
        <w:shd w:val="clear" w:color="auto" w:fill="auto"/>
        <w:spacing w:after="300" w:line="322" w:lineRule="exact"/>
        <w:jc w:val="both"/>
        <w:rPr>
          <w:sz w:val="24"/>
          <w:szCs w:val="24"/>
        </w:rPr>
      </w:pPr>
      <w:r w:rsidRPr="0035653E">
        <w:rPr>
          <w:rStyle w:val="21"/>
          <w:color w:val="000000"/>
          <w:sz w:val="24"/>
          <w:szCs w:val="24"/>
        </w:rPr>
        <w:t>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E355C" w:rsidRPr="0035653E" w:rsidRDefault="004E355C" w:rsidP="00B625B5">
      <w:pPr>
        <w:pStyle w:val="23"/>
        <w:shd w:val="clear" w:color="auto" w:fill="auto"/>
        <w:spacing w:before="0" w:after="0" w:line="240" w:lineRule="auto"/>
        <w:ind w:left="20" w:firstLine="0"/>
        <w:jc w:val="center"/>
        <w:rPr>
          <w:sz w:val="24"/>
          <w:szCs w:val="24"/>
        </w:rPr>
      </w:pPr>
      <w:bookmarkStart w:id="15" w:name="bookmark15"/>
      <w:r w:rsidRPr="0035653E">
        <w:rPr>
          <w:rStyle w:val="22"/>
          <w:b/>
          <w:bCs/>
          <w:color w:val="000000"/>
          <w:sz w:val="24"/>
          <w:szCs w:val="24"/>
        </w:rPr>
        <w:t>Исчерпывающий перечень оснований для отказа в приеме документов,</w:t>
      </w:r>
      <w:r w:rsidRPr="0035653E">
        <w:rPr>
          <w:rStyle w:val="22"/>
          <w:b/>
          <w:bCs/>
          <w:color w:val="000000"/>
          <w:sz w:val="24"/>
          <w:szCs w:val="24"/>
        </w:rPr>
        <w:br/>
        <w:t>необходимых для предоставления муниципальной услуги</w:t>
      </w:r>
      <w:bookmarkEnd w:id="15"/>
    </w:p>
    <w:p w:rsidR="004E355C" w:rsidRPr="0035653E" w:rsidRDefault="004E355C" w:rsidP="001B604A">
      <w:pPr>
        <w:pStyle w:val="210"/>
        <w:shd w:val="clear" w:color="auto" w:fill="auto"/>
        <w:tabs>
          <w:tab w:val="left" w:pos="709"/>
          <w:tab w:val="left" w:pos="1454"/>
        </w:tabs>
        <w:spacing w:after="0" w:line="322" w:lineRule="exact"/>
        <w:jc w:val="both"/>
        <w:rPr>
          <w:sz w:val="24"/>
          <w:szCs w:val="24"/>
        </w:rPr>
      </w:pPr>
      <w:r w:rsidRPr="0035653E">
        <w:rPr>
          <w:rStyle w:val="21"/>
          <w:color w:val="000000"/>
          <w:sz w:val="24"/>
          <w:szCs w:val="24"/>
        </w:rPr>
        <w:t xml:space="preserve">        </w:t>
      </w:r>
      <w:r w:rsidR="00B625B5">
        <w:rPr>
          <w:rStyle w:val="21"/>
          <w:color w:val="000000"/>
          <w:sz w:val="24"/>
          <w:szCs w:val="24"/>
        </w:rPr>
        <w:t xml:space="preserve"> </w:t>
      </w:r>
      <w:r w:rsidRPr="0035653E">
        <w:rPr>
          <w:rStyle w:val="21"/>
          <w:color w:val="000000"/>
          <w:sz w:val="24"/>
          <w:szCs w:val="24"/>
        </w:rPr>
        <w:t xml:space="preserve">  2.12.</w:t>
      </w:r>
      <w:r w:rsidR="00AD34B0" w:rsidRPr="0035653E">
        <w:rPr>
          <w:rStyle w:val="21"/>
          <w:color w:val="000000"/>
          <w:sz w:val="24"/>
          <w:szCs w:val="24"/>
        </w:rPr>
        <w:t xml:space="preserve"> </w:t>
      </w:r>
      <w:r w:rsidRPr="0035653E">
        <w:rPr>
          <w:rStyle w:val="21"/>
          <w:color w:val="000000"/>
          <w:sz w:val="24"/>
          <w:szCs w:val="24"/>
        </w:rPr>
        <w:t>Основаниями для отказа в приеме к рассмотрению документов, необходимых для предоставления муниципальной  услуги, являются:</w:t>
      </w:r>
    </w:p>
    <w:p w:rsidR="004E355C" w:rsidRPr="0035653E" w:rsidRDefault="004E355C" w:rsidP="00B625B5">
      <w:pPr>
        <w:pStyle w:val="210"/>
        <w:numPr>
          <w:ilvl w:val="0"/>
          <w:numId w:val="12"/>
        </w:numPr>
        <w:shd w:val="clear" w:color="auto" w:fill="auto"/>
        <w:tabs>
          <w:tab w:val="left" w:pos="709"/>
          <w:tab w:val="left" w:pos="1066"/>
        </w:tabs>
        <w:spacing w:after="0" w:line="322" w:lineRule="exact"/>
        <w:ind w:firstLine="740"/>
        <w:jc w:val="both"/>
        <w:rPr>
          <w:sz w:val="24"/>
          <w:szCs w:val="24"/>
        </w:rPr>
      </w:pPr>
      <w:r w:rsidRPr="0035653E">
        <w:rPr>
          <w:rStyle w:val="21"/>
          <w:color w:val="000000"/>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4E355C" w:rsidRPr="0035653E" w:rsidRDefault="004E355C" w:rsidP="004E355C">
      <w:pPr>
        <w:pStyle w:val="210"/>
        <w:numPr>
          <w:ilvl w:val="0"/>
          <w:numId w:val="12"/>
        </w:numPr>
        <w:shd w:val="clear" w:color="auto" w:fill="auto"/>
        <w:tabs>
          <w:tab w:val="left" w:pos="1246"/>
        </w:tabs>
        <w:spacing w:after="0" w:line="322" w:lineRule="exact"/>
        <w:ind w:firstLine="740"/>
        <w:jc w:val="both"/>
        <w:rPr>
          <w:sz w:val="24"/>
          <w:szCs w:val="24"/>
        </w:rPr>
      </w:pPr>
      <w:r w:rsidRPr="0035653E">
        <w:rPr>
          <w:rStyle w:val="21"/>
          <w:color w:val="000000"/>
          <w:sz w:val="24"/>
          <w:szCs w:val="24"/>
        </w:rPr>
        <w:t>неполное заполнение обязательных полей в форме запроса о предоставлении услуги (недостоверное, неправильное);</w:t>
      </w:r>
    </w:p>
    <w:p w:rsidR="004E355C" w:rsidRPr="0035653E" w:rsidRDefault="004E355C" w:rsidP="004E355C">
      <w:pPr>
        <w:pStyle w:val="210"/>
        <w:numPr>
          <w:ilvl w:val="0"/>
          <w:numId w:val="12"/>
        </w:numPr>
        <w:shd w:val="clear" w:color="auto" w:fill="auto"/>
        <w:tabs>
          <w:tab w:val="left" w:pos="1096"/>
        </w:tabs>
        <w:spacing w:after="0" w:line="322" w:lineRule="exact"/>
        <w:ind w:firstLine="740"/>
        <w:jc w:val="both"/>
        <w:rPr>
          <w:sz w:val="24"/>
          <w:szCs w:val="24"/>
        </w:rPr>
      </w:pPr>
      <w:r w:rsidRPr="0035653E">
        <w:rPr>
          <w:rStyle w:val="21"/>
          <w:color w:val="000000"/>
          <w:sz w:val="24"/>
          <w:szCs w:val="24"/>
        </w:rPr>
        <w:t>представление неполного комплекта документов;</w:t>
      </w:r>
    </w:p>
    <w:p w:rsidR="004E355C" w:rsidRPr="0035653E" w:rsidRDefault="004E355C" w:rsidP="004E355C">
      <w:pPr>
        <w:pStyle w:val="210"/>
        <w:numPr>
          <w:ilvl w:val="0"/>
          <w:numId w:val="12"/>
        </w:numPr>
        <w:shd w:val="clear" w:color="auto" w:fill="auto"/>
        <w:tabs>
          <w:tab w:val="left" w:pos="1071"/>
        </w:tabs>
        <w:spacing w:after="0" w:line="322" w:lineRule="exact"/>
        <w:ind w:firstLine="740"/>
        <w:jc w:val="both"/>
        <w:rPr>
          <w:sz w:val="24"/>
          <w:szCs w:val="24"/>
        </w:rPr>
      </w:pPr>
      <w:r w:rsidRPr="0035653E">
        <w:rPr>
          <w:rStyle w:val="21"/>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E355C" w:rsidRPr="0035653E" w:rsidRDefault="004E355C" w:rsidP="004E355C">
      <w:pPr>
        <w:pStyle w:val="210"/>
        <w:numPr>
          <w:ilvl w:val="0"/>
          <w:numId w:val="12"/>
        </w:numPr>
        <w:shd w:val="clear" w:color="auto" w:fill="auto"/>
        <w:tabs>
          <w:tab w:val="left" w:pos="1076"/>
        </w:tabs>
        <w:spacing w:after="0" w:line="322" w:lineRule="exact"/>
        <w:ind w:firstLine="740"/>
        <w:jc w:val="both"/>
        <w:rPr>
          <w:sz w:val="24"/>
          <w:szCs w:val="24"/>
        </w:rPr>
      </w:pPr>
      <w:r w:rsidRPr="0035653E">
        <w:rPr>
          <w:rStyle w:val="21"/>
          <w:color w:val="00000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E355C" w:rsidRPr="0035653E" w:rsidRDefault="004E355C" w:rsidP="004E355C">
      <w:pPr>
        <w:pStyle w:val="210"/>
        <w:numPr>
          <w:ilvl w:val="0"/>
          <w:numId w:val="12"/>
        </w:numPr>
        <w:shd w:val="clear" w:color="auto" w:fill="auto"/>
        <w:tabs>
          <w:tab w:val="left" w:pos="1076"/>
        </w:tabs>
        <w:spacing w:after="0" w:line="322" w:lineRule="exact"/>
        <w:ind w:firstLine="740"/>
        <w:jc w:val="both"/>
        <w:rPr>
          <w:sz w:val="24"/>
          <w:szCs w:val="24"/>
        </w:rPr>
      </w:pPr>
      <w:r w:rsidRPr="0035653E">
        <w:rPr>
          <w:rStyle w:val="21"/>
          <w:color w:val="000000"/>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4E355C" w:rsidRPr="0035653E" w:rsidRDefault="004E355C" w:rsidP="004E355C">
      <w:pPr>
        <w:pStyle w:val="210"/>
        <w:numPr>
          <w:ilvl w:val="0"/>
          <w:numId w:val="12"/>
        </w:numPr>
        <w:shd w:val="clear" w:color="auto" w:fill="auto"/>
        <w:tabs>
          <w:tab w:val="left" w:pos="1246"/>
        </w:tabs>
        <w:spacing w:after="0" w:line="322" w:lineRule="exact"/>
        <w:ind w:firstLine="740"/>
        <w:jc w:val="both"/>
        <w:rPr>
          <w:sz w:val="24"/>
          <w:szCs w:val="24"/>
        </w:rPr>
      </w:pPr>
      <w:r w:rsidRPr="0035653E">
        <w:rPr>
          <w:rStyle w:val="21"/>
          <w:color w:val="000000"/>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w:t>
      </w:r>
      <w:r w:rsidRPr="0035653E">
        <w:rPr>
          <w:rStyle w:val="21"/>
          <w:color w:val="000000"/>
          <w:sz w:val="24"/>
          <w:szCs w:val="24"/>
        </w:rPr>
        <w:lastRenderedPageBreak/>
        <w:t>содержащиеся в документах для предоставления услуги;</w:t>
      </w:r>
    </w:p>
    <w:p w:rsidR="004E355C" w:rsidRPr="0035653E" w:rsidRDefault="004E355C" w:rsidP="004E355C">
      <w:pPr>
        <w:pStyle w:val="210"/>
        <w:numPr>
          <w:ilvl w:val="0"/>
          <w:numId w:val="12"/>
        </w:numPr>
        <w:shd w:val="clear" w:color="auto" w:fill="auto"/>
        <w:tabs>
          <w:tab w:val="left" w:pos="1172"/>
        </w:tabs>
        <w:spacing w:after="0" w:line="322" w:lineRule="exact"/>
        <w:ind w:firstLine="760"/>
        <w:jc w:val="both"/>
        <w:rPr>
          <w:rStyle w:val="21"/>
          <w:sz w:val="24"/>
          <w:szCs w:val="24"/>
          <w:shd w:val="clear" w:color="auto" w:fill="auto"/>
        </w:rPr>
      </w:pPr>
      <w:r w:rsidRPr="0035653E">
        <w:rPr>
          <w:rStyle w:val="21"/>
          <w:color w:val="000000"/>
          <w:sz w:val="24"/>
          <w:szCs w:val="24"/>
        </w:rPr>
        <w:t>заявление подано лицом, не имею</w:t>
      </w:r>
      <w:r w:rsidRPr="0035653E">
        <w:rPr>
          <w:rStyle w:val="25"/>
          <w:color w:val="000000"/>
          <w:sz w:val="24"/>
          <w:szCs w:val="24"/>
          <w:u w:val="none"/>
        </w:rPr>
        <w:t>щ</w:t>
      </w:r>
      <w:r w:rsidRPr="0035653E">
        <w:rPr>
          <w:rStyle w:val="21"/>
          <w:color w:val="000000"/>
          <w:sz w:val="24"/>
          <w:szCs w:val="24"/>
        </w:rPr>
        <w:t>им полномочий представлять интересы заявителя.</w:t>
      </w:r>
    </w:p>
    <w:p w:rsidR="001B604A" w:rsidRPr="0035653E" w:rsidRDefault="001B604A" w:rsidP="001B604A">
      <w:pPr>
        <w:pStyle w:val="210"/>
        <w:shd w:val="clear" w:color="auto" w:fill="auto"/>
        <w:tabs>
          <w:tab w:val="left" w:pos="1172"/>
        </w:tabs>
        <w:spacing w:after="0" w:line="322" w:lineRule="exact"/>
        <w:jc w:val="both"/>
        <w:rPr>
          <w:sz w:val="24"/>
          <w:szCs w:val="24"/>
        </w:rPr>
      </w:pPr>
      <w:r w:rsidRPr="0035653E">
        <w:rPr>
          <w:sz w:val="24"/>
          <w:szCs w:val="24"/>
        </w:rPr>
        <w:t xml:space="preserve"> </w:t>
      </w:r>
    </w:p>
    <w:p w:rsidR="004E355C" w:rsidRPr="0035653E" w:rsidRDefault="004E355C" w:rsidP="00B625B5">
      <w:pPr>
        <w:pStyle w:val="50"/>
        <w:shd w:val="clear" w:color="auto" w:fill="auto"/>
        <w:spacing w:after="0" w:line="240" w:lineRule="auto"/>
        <w:ind w:left="640" w:firstLine="520"/>
        <w:jc w:val="both"/>
        <w:rPr>
          <w:sz w:val="24"/>
          <w:szCs w:val="24"/>
        </w:rPr>
      </w:pPr>
      <w:r w:rsidRPr="0035653E">
        <w:rPr>
          <w:rStyle w:val="5"/>
          <w:b/>
          <w:bCs/>
          <w:color w:val="000000"/>
          <w:sz w:val="24"/>
          <w:szCs w:val="24"/>
        </w:rPr>
        <w:t>Исчерпывающий перечень оснований для приостановления или отказа в предоставлении муниципальной услуги</w:t>
      </w:r>
    </w:p>
    <w:p w:rsidR="004E355C" w:rsidRPr="0035653E" w:rsidRDefault="004E355C" w:rsidP="001B604A">
      <w:pPr>
        <w:pStyle w:val="210"/>
        <w:shd w:val="clear" w:color="auto" w:fill="auto"/>
        <w:tabs>
          <w:tab w:val="left" w:pos="709"/>
          <w:tab w:val="left" w:pos="1469"/>
        </w:tabs>
        <w:spacing w:after="0" w:line="326" w:lineRule="exact"/>
        <w:jc w:val="both"/>
        <w:rPr>
          <w:sz w:val="24"/>
          <w:szCs w:val="24"/>
        </w:rPr>
      </w:pPr>
      <w:r w:rsidRPr="0035653E">
        <w:rPr>
          <w:rStyle w:val="21"/>
          <w:color w:val="000000"/>
          <w:sz w:val="24"/>
          <w:szCs w:val="24"/>
        </w:rPr>
        <w:t xml:space="preserve">           2.13.</w:t>
      </w:r>
      <w:r w:rsidR="00A428AA" w:rsidRPr="0035653E">
        <w:rPr>
          <w:rStyle w:val="21"/>
          <w:color w:val="000000"/>
          <w:sz w:val="24"/>
          <w:szCs w:val="24"/>
        </w:rPr>
        <w:t xml:space="preserve"> </w:t>
      </w:r>
      <w:r w:rsidRPr="0035653E">
        <w:rPr>
          <w:rStyle w:val="21"/>
          <w:color w:val="000000"/>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4E355C" w:rsidRPr="0035653E" w:rsidRDefault="004E355C" w:rsidP="004E355C">
      <w:pPr>
        <w:pStyle w:val="210"/>
        <w:numPr>
          <w:ilvl w:val="1"/>
          <w:numId w:val="29"/>
        </w:numPr>
        <w:shd w:val="clear" w:color="auto" w:fill="auto"/>
        <w:tabs>
          <w:tab w:val="left" w:pos="1469"/>
        </w:tabs>
        <w:spacing w:after="0" w:line="322" w:lineRule="exact"/>
        <w:jc w:val="both"/>
        <w:rPr>
          <w:sz w:val="24"/>
          <w:szCs w:val="24"/>
        </w:rPr>
      </w:pPr>
      <w:r w:rsidRPr="0035653E">
        <w:rPr>
          <w:rStyle w:val="21"/>
          <w:color w:val="000000"/>
          <w:sz w:val="24"/>
          <w:szCs w:val="24"/>
        </w:rPr>
        <w:t>Основания для отказа в предоставлении  муниципальной услуги:</w:t>
      </w:r>
    </w:p>
    <w:p w:rsidR="004E355C" w:rsidRPr="0035653E" w:rsidRDefault="004E355C" w:rsidP="001B604A">
      <w:pPr>
        <w:pStyle w:val="210"/>
        <w:numPr>
          <w:ilvl w:val="0"/>
          <w:numId w:val="13"/>
        </w:numPr>
        <w:shd w:val="clear" w:color="auto" w:fill="auto"/>
        <w:tabs>
          <w:tab w:val="left" w:pos="709"/>
          <w:tab w:val="left" w:pos="1172"/>
          <w:tab w:val="left" w:pos="2714"/>
          <w:tab w:val="left" w:pos="4269"/>
          <w:tab w:val="left" w:pos="6467"/>
          <w:tab w:val="left" w:pos="8095"/>
        </w:tabs>
        <w:spacing w:after="0" w:line="322" w:lineRule="exact"/>
        <w:ind w:firstLine="760"/>
        <w:jc w:val="both"/>
        <w:rPr>
          <w:sz w:val="24"/>
          <w:szCs w:val="24"/>
        </w:rPr>
      </w:pPr>
      <w:r w:rsidRPr="0035653E">
        <w:rPr>
          <w:rStyle w:val="21"/>
          <w:color w:val="000000"/>
          <w:sz w:val="24"/>
          <w:szCs w:val="24"/>
        </w:rPr>
        <w:t>документы</w:t>
      </w:r>
      <w:r w:rsidRPr="0035653E">
        <w:rPr>
          <w:rStyle w:val="21"/>
          <w:color w:val="000000"/>
          <w:sz w:val="24"/>
          <w:szCs w:val="24"/>
        </w:rPr>
        <w:tab/>
        <w:t>(сведения),</w:t>
      </w:r>
      <w:r w:rsidRPr="0035653E">
        <w:rPr>
          <w:rStyle w:val="21"/>
          <w:color w:val="000000"/>
          <w:sz w:val="24"/>
          <w:szCs w:val="24"/>
        </w:rPr>
        <w:tab/>
        <w:t>представленные</w:t>
      </w:r>
      <w:r w:rsidRPr="0035653E">
        <w:rPr>
          <w:rStyle w:val="21"/>
          <w:color w:val="000000"/>
          <w:sz w:val="24"/>
          <w:szCs w:val="24"/>
        </w:rPr>
        <w:tab/>
        <w:t>заявителем,</w:t>
      </w:r>
      <w:r w:rsidR="001B604A" w:rsidRPr="0035653E">
        <w:rPr>
          <w:rStyle w:val="21"/>
          <w:color w:val="000000"/>
          <w:sz w:val="24"/>
          <w:szCs w:val="24"/>
        </w:rPr>
        <w:t xml:space="preserve"> противоречат </w:t>
      </w:r>
      <w:r w:rsidRPr="0035653E">
        <w:rPr>
          <w:rStyle w:val="21"/>
          <w:color w:val="000000"/>
          <w:sz w:val="24"/>
          <w:szCs w:val="24"/>
        </w:rPr>
        <w:t>документам</w:t>
      </w:r>
      <w:r w:rsidRPr="0035653E">
        <w:rPr>
          <w:rStyle w:val="21"/>
          <w:color w:val="000000"/>
          <w:sz w:val="24"/>
          <w:szCs w:val="24"/>
        </w:rPr>
        <w:tab/>
        <w:t>(сведениям),</w:t>
      </w:r>
      <w:r w:rsidRPr="0035653E">
        <w:rPr>
          <w:rStyle w:val="21"/>
          <w:color w:val="000000"/>
          <w:sz w:val="24"/>
          <w:szCs w:val="24"/>
        </w:rPr>
        <w:tab/>
        <w:t>полученным</w:t>
      </w:r>
      <w:r w:rsidRPr="0035653E">
        <w:rPr>
          <w:rStyle w:val="21"/>
          <w:color w:val="000000"/>
          <w:sz w:val="24"/>
          <w:szCs w:val="24"/>
        </w:rPr>
        <w:tab/>
        <w:t>в</w:t>
      </w:r>
      <w:r w:rsidRPr="0035653E">
        <w:rPr>
          <w:rStyle w:val="21"/>
          <w:color w:val="000000"/>
          <w:sz w:val="24"/>
          <w:szCs w:val="24"/>
        </w:rPr>
        <w:tab/>
        <w:t>рамках</w:t>
      </w:r>
      <w:r w:rsidR="001B604A" w:rsidRPr="0035653E">
        <w:rPr>
          <w:rStyle w:val="21"/>
          <w:color w:val="000000"/>
          <w:sz w:val="24"/>
          <w:szCs w:val="24"/>
        </w:rPr>
        <w:t xml:space="preserve"> </w:t>
      </w:r>
      <w:r w:rsidRPr="0035653E">
        <w:rPr>
          <w:rStyle w:val="21"/>
          <w:color w:val="000000"/>
          <w:sz w:val="24"/>
          <w:szCs w:val="24"/>
        </w:rPr>
        <w:t>межведомственного</w:t>
      </w:r>
      <w:r w:rsidR="001B604A" w:rsidRPr="0035653E">
        <w:rPr>
          <w:rStyle w:val="21"/>
          <w:color w:val="000000"/>
          <w:sz w:val="24"/>
          <w:szCs w:val="24"/>
        </w:rPr>
        <w:t xml:space="preserve"> </w:t>
      </w:r>
      <w:r w:rsidRPr="0035653E">
        <w:rPr>
          <w:rStyle w:val="21"/>
          <w:color w:val="000000"/>
          <w:sz w:val="24"/>
          <w:szCs w:val="24"/>
        </w:rPr>
        <w:t>взаимодействия;</w:t>
      </w:r>
    </w:p>
    <w:p w:rsidR="004E355C" w:rsidRPr="0035653E" w:rsidRDefault="004E355C" w:rsidP="004E355C">
      <w:pPr>
        <w:pStyle w:val="210"/>
        <w:numPr>
          <w:ilvl w:val="0"/>
          <w:numId w:val="13"/>
        </w:numPr>
        <w:shd w:val="clear" w:color="auto" w:fill="auto"/>
        <w:tabs>
          <w:tab w:val="left" w:pos="1172"/>
        </w:tabs>
        <w:spacing w:after="0" w:line="322" w:lineRule="exact"/>
        <w:ind w:firstLine="760"/>
        <w:jc w:val="both"/>
        <w:rPr>
          <w:sz w:val="24"/>
          <w:szCs w:val="24"/>
        </w:rPr>
      </w:pPr>
      <w:r w:rsidRPr="0035653E">
        <w:rPr>
          <w:rStyle w:val="21"/>
          <w:color w:val="000000"/>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4E355C" w:rsidRPr="0035653E" w:rsidRDefault="004E355C" w:rsidP="004E355C">
      <w:pPr>
        <w:pStyle w:val="210"/>
        <w:numPr>
          <w:ilvl w:val="0"/>
          <w:numId w:val="13"/>
        </w:numPr>
        <w:shd w:val="clear" w:color="auto" w:fill="auto"/>
        <w:tabs>
          <w:tab w:val="left" w:pos="1172"/>
        </w:tabs>
        <w:spacing w:after="0" w:line="322" w:lineRule="exact"/>
        <w:ind w:firstLine="760"/>
        <w:jc w:val="both"/>
        <w:rPr>
          <w:sz w:val="24"/>
          <w:szCs w:val="24"/>
        </w:rPr>
      </w:pPr>
      <w:r w:rsidRPr="0035653E">
        <w:rPr>
          <w:rStyle w:val="21"/>
          <w:color w:val="000000"/>
          <w:sz w:val="24"/>
          <w:szCs w:val="24"/>
        </w:rPr>
        <w:t>не истек срок совершения действий, предусмотренных статьей 53 Жилищного кодекса, которые привели к ухудшению жилищных условий.</w:t>
      </w:r>
    </w:p>
    <w:p w:rsidR="004E355C" w:rsidRPr="0035653E" w:rsidRDefault="004E355C" w:rsidP="004E355C">
      <w:pPr>
        <w:pStyle w:val="210"/>
        <w:shd w:val="clear" w:color="auto" w:fill="auto"/>
        <w:tabs>
          <w:tab w:val="left" w:pos="1416"/>
        </w:tabs>
        <w:spacing w:after="0" w:line="322" w:lineRule="exact"/>
        <w:jc w:val="both"/>
        <w:rPr>
          <w:sz w:val="24"/>
          <w:szCs w:val="24"/>
        </w:rPr>
      </w:pPr>
      <w:r w:rsidRPr="0035653E">
        <w:rPr>
          <w:rStyle w:val="21"/>
          <w:color w:val="000000"/>
          <w:sz w:val="24"/>
          <w:szCs w:val="24"/>
        </w:rPr>
        <w:t xml:space="preserve">           2.15.</w:t>
      </w:r>
      <w:r w:rsidR="00977237" w:rsidRPr="0035653E">
        <w:rPr>
          <w:rStyle w:val="21"/>
          <w:color w:val="000000"/>
          <w:sz w:val="24"/>
          <w:szCs w:val="24"/>
        </w:rPr>
        <w:t xml:space="preserve"> </w:t>
      </w:r>
      <w:r w:rsidRPr="0035653E">
        <w:rPr>
          <w:rStyle w:val="21"/>
          <w:color w:val="000000"/>
          <w:sz w:val="24"/>
          <w:szCs w:val="24"/>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4E355C" w:rsidRPr="00B625B5" w:rsidRDefault="004E355C" w:rsidP="00F5405B">
      <w:pPr>
        <w:pStyle w:val="210"/>
        <w:numPr>
          <w:ilvl w:val="0"/>
          <w:numId w:val="14"/>
        </w:numPr>
        <w:shd w:val="clear" w:color="auto" w:fill="auto"/>
        <w:tabs>
          <w:tab w:val="left" w:pos="142"/>
          <w:tab w:val="left" w:pos="2714"/>
          <w:tab w:val="left" w:pos="4269"/>
          <w:tab w:val="left" w:pos="6467"/>
          <w:tab w:val="left" w:pos="8095"/>
        </w:tabs>
        <w:spacing w:after="0" w:line="322" w:lineRule="exact"/>
        <w:ind w:firstLine="760"/>
        <w:jc w:val="left"/>
        <w:rPr>
          <w:sz w:val="24"/>
          <w:szCs w:val="24"/>
        </w:rPr>
      </w:pPr>
      <w:r w:rsidRPr="00B625B5">
        <w:rPr>
          <w:rStyle w:val="21"/>
          <w:color w:val="000000"/>
          <w:sz w:val="24"/>
          <w:szCs w:val="24"/>
        </w:rPr>
        <w:t>документы</w:t>
      </w:r>
      <w:r w:rsidRPr="00B625B5">
        <w:rPr>
          <w:rStyle w:val="21"/>
          <w:color w:val="000000"/>
          <w:sz w:val="24"/>
          <w:szCs w:val="24"/>
        </w:rPr>
        <w:tab/>
        <w:t>(сведения),</w:t>
      </w:r>
      <w:r w:rsidRPr="00B625B5">
        <w:rPr>
          <w:rStyle w:val="21"/>
          <w:color w:val="000000"/>
          <w:sz w:val="24"/>
          <w:szCs w:val="24"/>
        </w:rPr>
        <w:tab/>
        <w:t>представленные</w:t>
      </w:r>
      <w:r w:rsidR="00977237" w:rsidRPr="00B625B5">
        <w:rPr>
          <w:rStyle w:val="21"/>
          <w:color w:val="000000"/>
          <w:sz w:val="24"/>
          <w:szCs w:val="24"/>
        </w:rPr>
        <w:t xml:space="preserve"> </w:t>
      </w:r>
      <w:r w:rsidRPr="00B625B5">
        <w:rPr>
          <w:rStyle w:val="21"/>
          <w:color w:val="000000"/>
          <w:sz w:val="24"/>
          <w:szCs w:val="24"/>
        </w:rPr>
        <w:t>заявителем,</w:t>
      </w:r>
      <w:r w:rsidRPr="00B625B5">
        <w:rPr>
          <w:rStyle w:val="21"/>
          <w:color w:val="000000"/>
          <w:sz w:val="24"/>
          <w:szCs w:val="24"/>
        </w:rPr>
        <w:tab/>
        <w:t>противоречат</w:t>
      </w:r>
      <w:r w:rsidR="00977237" w:rsidRPr="00B625B5">
        <w:rPr>
          <w:rStyle w:val="21"/>
          <w:color w:val="000000"/>
          <w:sz w:val="24"/>
          <w:szCs w:val="24"/>
        </w:rPr>
        <w:t xml:space="preserve"> </w:t>
      </w:r>
      <w:r w:rsidRPr="00B625B5">
        <w:rPr>
          <w:rStyle w:val="21"/>
          <w:color w:val="000000"/>
          <w:sz w:val="24"/>
          <w:szCs w:val="24"/>
        </w:rPr>
        <w:t>документам</w:t>
      </w:r>
      <w:r w:rsidRPr="00B625B5">
        <w:rPr>
          <w:rStyle w:val="21"/>
          <w:color w:val="000000"/>
          <w:sz w:val="24"/>
          <w:szCs w:val="24"/>
        </w:rPr>
        <w:tab/>
        <w:t>(сведениям),</w:t>
      </w:r>
      <w:r w:rsidR="00977237" w:rsidRPr="00B625B5">
        <w:rPr>
          <w:rStyle w:val="21"/>
          <w:color w:val="000000"/>
          <w:sz w:val="24"/>
          <w:szCs w:val="24"/>
        </w:rPr>
        <w:t xml:space="preserve"> </w:t>
      </w:r>
      <w:r w:rsidRPr="00B625B5">
        <w:rPr>
          <w:rStyle w:val="21"/>
          <w:color w:val="000000"/>
          <w:sz w:val="24"/>
          <w:szCs w:val="24"/>
        </w:rPr>
        <w:t>полученным</w:t>
      </w:r>
      <w:r w:rsidRPr="00B625B5">
        <w:rPr>
          <w:rStyle w:val="21"/>
          <w:color w:val="000000"/>
          <w:sz w:val="24"/>
          <w:szCs w:val="24"/>
        </w:rPr>
        <w:tab/>
        <w:t>в</w:t>
      </w:r>
      <w:r w:rsidRPr="00B625B5">
        <w:rPr>
          <w:rStyle w:val="21"/>
          <w:color w:val="000000"/>
          <w:sz w:val="24"/>
          <w:szCs w:val="24"/>
        </w:rPr>
        <w:tab/>
        <w:t>рамках</w:t>
      </w:r>
      <w:r w:rsidRPr="00B625B5">
        <w:rPr>
          <w:rStyle w:val="21"/>
          <w:color w:val="000000"/>
          <w:sz w:val="24"/>
          <w:szCs w:val="24"/>
        </w:rPr>
        <w:tab/>
        <w:t>межведомственного</w:t>
      </w:r>
      <w:r w:rsidR="00B625B5">
        <w:rPr>
          <w:rStyle w:val="21"/>
          <w:color w:val="000000"/>
          <w:sz w:val="24"/>
          <w:szCs w:val="24"/>
        </w:rPr>
        <w:t xml:space="preserve"> </w:t>
      </w:r>
      <w:r w:rsidRPr="00B625B5">
        <w:rPr>
          <w:rStyle w:val="21"/>
          <w:color w:val="000000"/>
          <w:sz w:val="24"/>
          <w:szCs w:val="24"/>
        </w:rPr>
        <w:t>взаимодействия;</w:t>
      </w:r>
    </w:p>
    <w:p w:rsidR="004E355C" w:rsidRPr="0035653E" w:rsidRDefault="004E355C" w:rsidP="004E355C">
      <w:pPr>
        <w:pStyle w:val="210"/>
        <w:numPr>
          <w:ilvl w:val="0"/>
          <w:numId w:val="14"/>
        </w:numPr>
        <w:shd w:val="clear" w:color="auto" w:fill="auto"/>
        <w:tabs>
          <w:tab w:val="left" w:pos="1339"/>
        </w:tabs>
        <w:spacing w:after="0" w:line="322" w:lineRule="exact"/>
        <w:ind w:firstLine="760"/>
        <w:jc w:val="both"/>
        <w:rPr>
          <w:sz w:val="24"/>
          <w:szCs w:val="24"/>
        </w:rPr>
      </w:pPr>
      <w:r w:rsidRPr="0035653E">
        <w:rPr>
          <w:rStyle w:val="21"/>
          <w:color w:val="000000"/>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4E355C" w:rsidRPr="0035653E" w:rsidRDefault="004E355C" w:rsidP="004E355C">
      <w:pPr>
        <w:pStyle w:val="210"/>
        <w:shd w:val="clear" w:color="auto" w:fill="auto"/>
        <w:tabs>
          <w:tab w:val="left" w:pos="1416"/>
        </w:tabs>
        <w:spacing w:after="0" w:line="322" w:lineRule="exact"/>
        <w:jc w:val="both"/>
        <w:rPr>
          <w:sz w:val="24"/>
          <w:szCs w:val="24"/>
        </w:rPr>
      </w:pPr>
      <w:r w:rsidRPr="0035653E">
        <w:rPr>
          <w:rStyle w:val="21"/>
          <w:color w:val="000000"/>
          <w:sz w:val="24"/>
          <w:szCs w:val="24"/>
        </w:rPr>
        <w:t xml:space="preserve">           2.16.</w:t>
      </w:r>
      <w:r w:rsidR="00977237" w:rsidRPr="0035653E">
        <w:rPr>
          <w:rStyle w:val="21"/>
          <w:color w:val="000000"/>
          <w:sz w:val="24"/>
          <w:szCs w:val="24"/>
        </w:rPr>
        <w:t xml:space="preserve"> </w:t>
      </w:r>
      <w:r w:rsidRPr="0035653E">
        <w:rPr>
          <w:rStyle w:val="21"/>
          <w:color w:val="000000"/>
          <w:sz w:val="24"/>
          <w:szCs w:val="24"/>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4E355C" w:rsidRPr="0035653E" w:rsidRDefault="004E355C" w:rsidP="004E355C">
      <w:pPr>
        <w:pStyle w:val="210"/>
        <w:shd w:val="clear" w:color="auto" w:fill="auto"/>
        <w:spacing w:after="0" w:line="322" w:lineRule="exact"/>
        <w:ind w:firstLine="760"/>
        <w:jc w:val="both"/>
        <w:rPr>
          <w:sz w:val="24"/>
          <w:szCs w:val="24"/>
        </w:rPr>
      </w:pPr>
      <w:r w:rsidRPr="0035653E">
        <w:rPr>
          <w:rStyle w:val="21"/>
          <w:color w:val="00000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4E355C" w:rsidRPr="0035653E" w:rsidRDefault="004E355C" w:rsidP="004E355C">
      <w:pPr>
        <w:pStyle w:val="210"/>
        <w:shd w:val="clear" w:color="auto" w:fill="auto"/>
        <w:tabs>
          <w:tab w:val="left" w:pos="1469"/>
        </w:tabs>
        <w:spacing w:after="0" w:line="322" w:lineRule="exact"/>
        <w:jc w:val="both"/>
        <w:rPr>
          <w:sz w:val="24"/>
          <w:szCs w:val="24"/>
        </w:rPr>
      </w:pPr>
      <w:r w:rsidRPr="0035653E">
        <w:rPr>
          <w:rStyle w:val="21"/>
          <w:color w:val="000000"/>
          <w:sz w:val="24"/>
          <w:szCs w:val="24"/>
        </w:rPr>
        <w:t xml:space="preserve">            2.17.</w:t>
      </w:r>
      <w:r w:rsidR="00977237" w:rsidRPr="0035653E">
        <w:rPr>
          <w:rStyle w:val="21"/>
          <w:color w:val="000000"/>
          <w:sz w:val="24"/>
          <w:szCs w:val="24"/>
        </w:rPr>
        <w:t xml:space="preserve"> </w:t>
      </w:r>
      <w:r w:rsidRPr="0035653E">
        <w:rPr>
          <w:rStyle w:val="21"/>
          <w:color w:val="000000"/>
          <w:sz w:val="24"/>
          <w:szCs w:val="24"/>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4E355C" w:rsidRPr="0035653E" w:rsidRDefault="004E355C" w:rsidP="00977237">
      <w:pPr>
        <w:pStyle w:val="210"/>
        <w:shd w:val="clear" w:color="auto" w:fill="auto"/>
        <w:spacing w:after="300" w:line="322" w:lineRule="exact"/>
        <w:ind w:firstLine="760"/>
        <w:jc w:val="both"/>
        <w:rPr>
          <w:rStyle w:val="5"/>
          <w:b w:val="0"/>
          <w:bCs w:val="0"/>
          <w:color w:val="000000"/>
          <w:sz w:val="24"/>
          <w:szCs w:val="24"/>
        </w:rPr>
      </w:pPr>
      <w:r w:rsidRPr="0035653E">
        <w:rPr>
          <w:rStyle w:val="21"/>
          <w:color w:val="00000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4E355C" w:rsidRPr="0035653E" w:rsidRDefault="004E355C" w:rsidP="00181D0F">
      <w:pPr>
        <w:pStyle w:val="50"/>
        <w:shd w:val="clear" w:color="auto" w:fill="auto"/>
        <w:spacing w:after="0" w:line="240" w:lineRule="auto"/>
        <w:ind w:firstLine="900"/>
        <w:rPr>
          <w:sz w:val="24"/>
          <w:szCs w:val="24"/>
        </w:rPr>
      </w:pPr>
      <w:r w:rsidRPr="0035653E">
        <w:rPr>
          <w:rStyle w:val="5"/>
          <w:b/>
          <w:bCs/>
          <w:color w:val="000000"/>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bookmarkStart w:id="16" w:name="bookmark16"/>
      <w:r w:rsidRPr="0035653E">
        <w:rPr>
          <w:rStyle w:val="5"/>
          <w:b/>
          <w:bCs/>
          <w:color w:val="000000"/>
          <w:sz w:val="24"/>
          <w:szCs w:val="24"/>
        </w:rPr>
        <w:t xml:space="preserve">в предоставлении </w:t>
      </w:r>
      <w:r w:rsidRPr="0035653E">
        <w:rPr>
          <w:rStyle w:val="22"/>
          <w:b/>
          <w:bCs/>
          <w:color w:val="000000"/>
          <w:sz w:val="24"/>
          <w:szCs w:val="24"/>
        </w:rPr>
        <w:t>муниципальной услуги</w:t>
      </w:r>
      <w:bookmarkEnd w:id="16"/>
    </w:p>
    <w:p w:rsidR="004E355C" w:rsidRPr="0035653E" w:rsidRDefault="004E355C" w:rsidP="00DD169E">
      <w:pPr>
        <w:pStyle w:val="210"/>
        <w:numPr>
          <w:ilvl w:val="1"/>
          <w:numId w:val="30"/>
        </w:numPr>
        <w:shd w:val="clear" w:color="auto" w:fill="auto"/>
        <w:tabs>
          <w:tab w:val="left" w:pos="1567"/>
        </w:tabs>
        <w:spacing w:after="296" w:line="317" w:lineRule="exact"/>
        <w:ind w:left="0" w:firstLine="709"/>
        <w:jc w:val="both"/>
        <w:rPr>
          <w:sz w:val="24"/>
          <w:szCs w:val="24"/>
        </w:rPr>
      </w:pPr>
      <w:r w:rsidRPr="0035653E">
        <w:rPr>
          <w:rStyle w:val="21"/>
          <w:color w:val="000000"/>
          <w:sz w:val="24"/>
          <w:szCs w:val="24"/>
        </w:rPr>
        <w:t>Услуги, необходимые и обязательные для предоставления муниципальной  услуги, отсутствуют.</w:t>
      </w:r>
    </w:p>
    <w:p w:rsidR="004E355C" w:rsidRPr="0035653E" w:rsidRDefault="004E355C" w:rsidP="00181D0F">
      <w:pPr>
        <w:pStyle w:val="23"/>
        <w:shd w:val="clear" w:color="auto" w:fill="auto"/>
        <w:spacing w:before="0" w:after="0" w:line="240" w:lineRule="auto"/>
        <w:ind w:right="300" w:firstLine="0"/>
        <w:jc w:val="center"/>
        <w:rPr>
          <w:sz w:val="24"/>
          <w:szCs w:val="24"/>
        </w:rPr>
      </w:pPr>
      <w:bookmarkStart w:id="17" w:name="bookmark17"/>
      <w:r w:rsidRPr="0035653E">
        <w:rPr>
          <w:rStyle w:val="22"/>
          <w:b/>
          <w:bCs/>
          <w:color w:val="000000"/>
          <w:sz w:val="24"/>
          <w:szCs w:val="24"/>
        </w:rPr>
        <w:t>Порядок, размер и основания взимания государственной пошлины</w:t>
      </w:r>
      <w:bookmarkEnd w:id="17"/>
    </w:p>
    <w:p w:rsidR="004E355C" w:rsidRPr="0035653E" w:rsidRDefault="004E355C" w:rsidP="00181D0F">
      <w:pPr>
        <w:pStyle w:val="50"/>
        <w:shd w:val="clear" w:color="auto" w:fill="auto"/>
        <w:spacing w:after="0" w:line="240" w:lineRule="auto"/>
        <w:ind w:firstLine="760"/>
        <w:rPr>
          <w:sz w:val="24"/>
          <w:szCs w:val="24"/>
        </w:rPr>
      </w:pPr>
      <w:r w:rsidRPr="0035653E">
        <w:rPr>
          <w:rStyle w:val="5"/>
          <w:b/>
          <w:bCs/>
          <w:color w:val="000000"/>
          <w:sz w:val="24"/>
          <w:szCs w:val="24"/>
        </w:rPr>
        <w:t xml:space="preserve">или иной оплаты, взимаемой за предоставление </w:t>
      </w:r>
      <w:bookmarkStart w:id="18" w:name="bookmark18"/>
      <w:r w:rsidRPr="0035653E">
        <w:rPr>
          <w:rStyle w:val="22"/>
          <w:b/>
          <w:bCs/>
          <w:color w:val="000000"/>
          <w:sz w:val="24"/>
          <w:szCs w:val="24"/>
        </w:rPr>
        <w:t>муниципальной услуги</w:t>
      </w:r>
      <w:bookmarkEnd w:id="18"/>
    </w:p>
    <w:p w:rsidR="004E355C" w:rsidRPr="0035653E" w:rsidRDefault="004E355C" w:rsidP="00DD169E">
      <w:pPr>
        <w:pStyle w:val="210"/>
        <w:shd w:val="clear" w:color="auto" w:fill="auto"/>
        <w:tabs>
          <w:tab w:val="left" w:pos="1567"/>
        </w:tabs>
        <w:spacing w:after="304" w:line="326" w:lineRule="exact"/>
        <w:ind w:firstLine="780"/>
        <w:jc w:val="both"/>
        <w:rPr>
          <w:sz w:val="24"/>
          <w:szCs w:val="24"/>
        </w:rPr>
      </w:pPr>
      <w:r w:rsidRPr="0035653E">
        <w:rPr>
          <w:rStyle w:val="21"/>
          <w:color w:val="000000"/>
          <w:sz w:val="24"/>
          <w:szCs w:val="24"/>
        </w:rPr>
        <w:t xml:space="preserve">       2.19.</w:t>
      </w:r>
      <w:r w:rsidR="00DD169E" w:rsidRPr="0035653E">
        <w:rPr>
          <w:rStyle w:val="21"/>
          <w:color w:val="000000"/>
          <w:sz w:val="24"/>
          <w:szCs w:val="24"/>
        </w:rPr>
        <w:t xml:space="preserve"> </w:t>
      </w:r>
      <w:r w:rsidRPr="0035653E">
        <w:rPr>
          <w:rStyle w:val="21"/>
          <w:color w:val="000000"/>
          <w:sz w:val="24"/>
          <w:szCs w:val="24"/>
        </w:rPr>
        <w:t>Предоставление  муни</w:t>
      </w:r>
      <w:r w:rsidRPr="0035653E">
        <w:rPr>
          <w:rStyle w:val="25"/>
          <w:color w:val="000000"/>
          <w:sz w:val="24"/>
          <w:szCs w:val="24"/>
        </w:rPr>
        <w:t>ц</w:t>
      </w:r>
      <w:r w:rsidRPr="0035653E">
        <w:rPr>
          <w:rStyle w:val="21"/>
          <w:color w:val="000000"/>
          <w:sz w:val="24"/>
          <w:szCs w:val="24"/>
        </w:rPr>
        <w:t>ипальной услуги осуществляется бесплатно.</w:t>
      </w:r>
    </w:p>
    <w:p w:rsidR="00181D0F" w:rsidRDefault="004E355C" w:rsidP="00181D0F">
      <w:pPr>
        <w:pStyle w:val="50"/>
        <w:shd w:val="clear" w:color="auto" w:fill="auto"/>
        <w:spacing w:after="0" w:line="240" w:lineRule="auto"/>
        <w:ind w:left="520" w:firstLine="560"/>
        <w:rPr>
          <w:rStyle w:val="5"/>
          <w:b/>
          <w:bCs/>
          <w:color w:val="000000"/>
          <w:sz w:val="24"/>
          <w:szCs w:val="24"/>
        </w:rPr>
      </w:pPr>
      <w:r w:rsidRPr="0035653E">
        <w:rPr>
          <w:rStyle w:val="5"/>
          <w:b/>
          <w:bCs/>
          <w:color w:val="000000"/>
          <w:sz w:val="24"/>
          <w:szCs w:val="24"/>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4E355C" w:rsidRPr="0035653E" w:rsidRDefault="004E355C" w:rsidP="00181D0F">
      <w:pPr>
        <w:pStyle w:val="50"/>
        <w:shd w:val="clear" w:color="auto" w:fill="auto"/>
        <w:spacing w:after="0" w:line="240" w:lineRule="auto"/>
        <w:ind w:left="520" w:firstLine="560"/>
        <w:rPr>
          <w:sz w:val="24"/>
          <w:szCs w:val="24"/>
        </w:rPr>
      </w:pPr>
      <w:r w:rsidRPr="0035653E">
        <w:rPr>
          <w:rStyle w:val="5"/>
          <w:b/>
          <w:bCs/>
          <w:color w:val="000000"/>
          <w:sz w:val="24"/>
          <w:szCs w:val="24"/>
        </w:rPr>
        <w:t>размера такой платы</w:t>
      </w:r>
    </w:p>
    <w:p w:rsidR="004E355C" w:rsidRPr="0035653E" w:rsidRDefault="004E355C" w:rsidP="00D5536A">
      <w:pPr>
        <w:pStyle w:val="210"/>
        <w:shd w:val="clear" w:color="auto" w:fill="auto"/>
        <w:tabs>
          <w:tab w:val="left" w:pos="1567"/>
        </w:tabs>
        <w:spacing w:after="296" w:line="317" w:lineRule="exact"/>
        <w:ind w:firstLine="780"/>
        <w:jc w:val="both"/>
        <w:rPr>
          <w:sz w:val="24"/>
          <w:szCs w:val="24"/>
        </w:rPr>
      </w:pPr>
      <w:r w:rsidRPr="0035653E">
        <w:rPr>
          <w:rStyle w:val="21"/>
          <w:color w:val="000000"/>
          <w:sz w:val="24"/>
          <w:szCs w:val="24"/>
        </w:rPr>
        <w:t xml:space="preserve">      2.20.</w:t>
      </w:r>
      <w:r w:rsidR="00D5536A" w:rsidRPr="0035653E">
        <w:rPr>
          <w:rStyle w:val="21"/>
          <w:color w:val="000000"/>
          <w:sz w:val="24"/>
          <w:szCs w:val="24"/>
        </w:rPr>
        <w:t xml:space="preserve"> </w:t>
      </w:r>
      <w:r w:rsidRPr="0035653E">
        <w:rPr>
          <w:rStyle w:val="21"/>
          <w:color w:val="000000"/>
          <w:sz w:val="24"/>
          <w:szCs w:val="24"/>
        </w:rPr>
        <w:t>Услуги, необходимые и обязательные для предоставления муниципальной   услуги, отсутствуют.</w:t>
      </w:r>
    </w:p>
    <w:p w:rsidR="004E355C" w:rsidRPr="0035653E" w:rsidRDefault="004E355C" w:rsidP="00181D0F">
      <w:pPr>
        <w:pStyle w:val="50"/>
        <w:shd w:val="clear" w:color="auto" w:fill="auto"/>
        <w:spacing w:after="0" w:line="240" w:lineRule="auto"/>
        <w:ind w:firstLine="1260"/>
        <w:rPr>
          <w:sz w:val="24"/>
          <w:szCs w:val="24"/>
        </w:rPr>
      </w:pPr>
      <w:r w:rsidRPr="0035653E">
        <w:rPr>
          <w:rStyle w:val="5"/>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E355C" w:rsidRPr="0035653E" w:rsidRDefault="004E355C" w:rsidP="004E355C">
      <w:pPr>
        <w:pStyle w:val="210"/>
        <w:shd w:val="clear" w:color="auto" w:fill="auto"/>
        <w:tabs>
          <w:tab w:val="left" w:pos="1445"/>
        </w:tabs>
        <w:spacing w:after="304" w:line="322" w:lineRule="exact"/>
        <w:jc w:val="both"/>
        <w:rPr>
          <w:sz w:val="24"/>
          <w:szCs w:val="24"/>
        </w:rPr>
      </w:pPr>
      <w:r w:rsidRPr="0035653E">
        <w:rPr>
          <w:rStyle w:val="21"/>
          <w:color w:val="000000"/>
          <w:sz w:val="24"/>
          <w:szCs w:val="24"/>
        </w:rPr>
        <w:t xml:space="preserve">             2.21.</w:t>
      </w:r>
      <w:r w:rsidR="00D5536A" w:rsidRPr="0035653E">
        <w:rPr>
          <w:rStyle w:val="21"/>
          <w:color w:val="000000"/>
          <w:sz w:val="24"/>
          <w:szCs w:val="24"/>
        </w:rPr>
        <w:t xml:space="preserve"> </w:t>
      </w:r>
      <w:r w:rsidRPr="0035653E">
        <w:rPr>
          <w:rStyle w:val="21"/>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E355C" w:rsidRPr="0035653E" w:rsidRDefault="004E355C" w:rsidP="00181D0F">
      <w:pPr>
        <w:pStyle w:val="23"/>
        <w:shd w:val="clear" w:color="auto" w:fill="auto"/>
        <w:spacing w:before="0" w:after="0" w:line="240" w:lineRule="auto"/>
        <w:ind w:firstLine="1080"/>
        <w:jc w:val="center"/>
        <w:rPr>
          <w:sz w:val="24"/>
          <w:szCs w:val="24"/>
        </w:rPr>
      </w:pPr>
      <w:bookmarkStart w:id="19" w:name="bookmark19"/>
      <w:r w:rsidRPr="0035653E">
        <w:rPr>
          <w:rStyle w:val="22"/>
          <w:b/>
          <w:bCs/>
          <w:color w:val="000000"/>
          <w:sz w:val="24"/>
          <w:szCs w:val="24"/>
        </w:rPr>
        <w:t>Срок и порядок регистрации запроса заявителя о предоставлении муниципальной  услуги, в том числе в электронной форме</w:t>
      </w:r>
      <w:bookmarkEnd w:id="19"/>
    </w:p>
    <w:p w:rsidR="004E355C" w:rsidRPr="0035653E" w:rsidRDefault="004E355C" w:rsidP="004E355C">
      <w:pPr>
        <w:pStyle w:val="210"/>
        <w:shd w:val="clear" w:color="auto" w:fill="auto"/>
        <w:tabs>
          <w:tab w:val="left" w:pos="1445"/>
        </w:tabs>
        <w:spacing w:after="0" w:line="322" w:lineRule="exact"/>
        <w:jc w:val="both"/>
        <w:rPr>
          <w:sz w:val="24"/>
          <w:szCs w:val="24"/>
        </w:rPr>
      </w:pPr>
      <w:r w:rsidRPr="0035653E">
        <w:rPr>
          <w:rStyle w:val="21"/>
          <w:color w:val="000000"/>
          <w:sz w:val="24"/>
          <w:szCs w:val="24"/>
        </w:rPr>
        <w:t xml:space="preserve">             2.22.</w:t>
      </w:r>
      <w:r w:rsidR="00D5536A" w:rsidRPr="0035653E">
        <w:rPr>
          <w:rStyle w:val="21"/>
          <w:color w:val="000000"/>
          <w:sz w:val="24"/>
          <w:szCs w:val="24"/>
        </w:rPr>
        <w:t xml:space="preserve"> </w:t>
      </w:r>
      <w:r w:rsidRPr="0035653E">
        <w:rPr>
          <w:rStyle w:val="21"/>
          <w:color w:val="000000"/>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E355C" w:rsidRPr="0035653E" w:rsidRDefault="004E355C" w:rsidP="004E355C">
      <w:pPr>
        <w:pStyle w:val="210"/>
        <w:shd w:val="clear" w:color="auto" w:fill="auto"/>
        <w:spacing w:after="0" w:line="322" w:lineRule="exact"/>
        <w:ind w:firstLine="760"/>
        <w:jc w:val="both"/>
        <w:rPr>
          <w:rStyle w:val="21"/>
          <w:color w:val="000000"/>
          <w:sz w:val="24"/>
          <w:szCs w:val="24"/>
        </w:rPr>
      </w:pPr>
      <w:r w:rsidRPr="0035653E">
        <w:rPr>
          <w:rStyle w:val="21"/>
          <w:color w:val="000000"/>
          <w:sz w:val="24"/>
          <w:szCs w:val="24"/>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4E355C" w:rsidRPr="00181D0F" w:rsidRDefault="004E355C" w:rsidP="004E355C">
      <w:pPr>
        <w:pStyle w:val="210"/>
        <w:shd w:val="clear" w:color="auto" w:fill="auto"/>
        <w:spacing w:after="0" w:line="322" w:lineRule="exact"/>
        <w:ind w:firstLine="760"/>
        <w:jc w:val="both"/>
        <w:rPr>
          <w:sz w:val="24"/>
          <w:szCs w:val="24"/>
        </w:rPr>
      </w:pPr>
      <w:r w:rsidRPr="00181D0F">
        <w:rPr>
          <w:rStyle w:val="5"/>
          <w:bCs w:val="0"/>
          <w:color w:val="000000"/>
          <w:sz w:val="24"/>
          <w:szCs w:val="24"/>
        </w:rPr>
        <w:t>Требования к помещениям, в которых предоставляется муниципальная услуга</w:t>
      </w:r>
    </w:p>
    <w:p w:rsidR="004E355C" w:rsidRPr="0035653E" w:rsidRDefault="00181D0F" w:rsidP="00181D0F">
      <w:pPr>
        <w:pStyle w:val="210"/>
        <w:shd w:val="clear" w:color="auto" w:fill="auto"/>
        <w:tabs>
          <w:tab w:val="left" w:pos="1633"/>
        </w:tabs>
        <w:spacing w:after="0" w:line="322" w:lineRule="exact"/>
        <w:jc w:val="both"/>
        <w:rPr>
          <w:sz w:val="24"/>
          <w:szCs w:val="24"/>
        </w:rPr>
      </w:pPr>
      <w:r>
        <w:rPr>
          <w:rStyle w:val="21"/>
          <w:color w:val="000000"/>
          <w:sz w:val="24"/>
          <w:szCs w:val="24"/>
        </w:rPr>
        <w:t xml:space="preserve">             </w:t>
      </w:r>
      <w:r w:rsidR="004E355C" w:rsidRPr="0035653E">
        <w:rPr>
          <w:rStyle w:val="21"/>
          <w:color w:val="000000"/>
          <w:sz w:val="24"/>
          <w:szCs w:val="24"/>
        </w:rPr>
        <w:t>2.23.</w:t>
      </w:r>
      <w:r w:rsidR="00D5536A" w:rsidRPr="0035653E">
        <w:rPr>
          <w:rStyle w:val="21"/>
          <w:color w:val="000000"/>
          <w:sz w:val="24"/>
          <w:szCs w:val="24"/>
        </w:rPr>
        <w:t xml:space="preserve"> </w:t>
      </w:r>
      <w:r w:rsidR="004E355C" w:rsidRPr="0035653E">
        <w:rPr>
          <w:rStyle w:val="21"/>
          <w:color w:val="000000"/>
          <w:sz w:val="24"/>
          <w:szCs w:val="24"/>
        </w:rPr>
        <w:t>Местоположение административных зданий, в которых</w:t>
      </w:r>
      <w:r>
        <w:rPr>
          <w:rStyle w:val="21"/>
          <w:color w:val="000000"/>
          <w:sz w:val="24"/>
          <w:szCs w:val="24"/>
        </w:rPr>
        <w:t xml:space="preserve"> </w:t>
      </w:r>
      <w:r w:rsidR="004E355C" w:rsidRPr="0035653E">
        <w:rPr>
          <w:rStyle w:val="21"/>
          <w:color w:val="000000"/>
          <w:sz w:val="24"/>
          <w:szCs w:val="24"/>
        </w:rPr>
        <w:t>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5653E">
        <w:rPr>
          <w:rStyle w:val="21"/>
          <w:color w:val="000000"/>
          <w:sz w:val="24"/>
          <w:szCs w:val="24"/>
          <w:lang w:val="en-US"/>
        </w:rPr>
        <w:t>I</w:t>
      </w:r>
      <w:r w:rsidRPr="0035653E">
        <w:rPr>
          <w:rStyle w:val="21"/>
          <w:color w:val="000000"/>
          <w:sz w:val="24"/>
          <w:szCs w:val="24"/>
        </w:rPr>
        <w:t xml:space="preserve">, </w:t>
      </w:r>
      <w:r w:rsidRPr="0035653E">
        <w:rPr>
          <w:rStyle w:val="21"/>
          <w:color w:val="000000"/>
          <w:sz w:val="24"/>
          <w:szCs w:val="24"/>
          <w:lang w:val="en-US"/>
        </w:rPr>
        <w:t>II</w:t>
      </w:r>
      <w:r w:rsidRPr="0035653E">
        <w:rPr>
          <w:rStyle w:val="21"/>
          <w:color w:val="000000"/>
          <w:sz w:val="24"/>
          <w:szCs w:val="24"/>
        </w:rPr>
        <w:t xml:space="preserve"> групп, а также инвалидами </w:t>
      </w:r>
      <w:r w:rsidRPr="0035653E">
        <w:rPr>
          <w:rStyle w:val="21"/>
          <w:color w:val="000000"/>
          <w:sz w:val="24"/>
          <w:szCs w:val="24"/>
          <w:lang w:val="en-US"/>
        </w:rPr>
        <w:t>III</w:t>
      </w:r>
      <w:r w:rsidRPr="0035653E">
        <w:rPr>
          <w:rStyle w:val="21"/>
          <w:color w:val="00000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Pr="0035653E">
        <w:rPr>
          <w:rStyle w:val="21"/>
          <w:color w:val="000000"/>
          <w:sz w:val="24"/>
          <w:szCs w:val="24"/>
        </w:rPr>
        <w:lastRenderedPageBreak/>
        <w:t>соответствии с законодательством Российской Федерации о социальной защите инвалидов.</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4E355C" w:rsidRPr="0035653E" w:rsidRDefault="004E355C" w:rsidP="006620A2">
      <w:pPr>
        <w:pStyle w:val="210"/>
        <w:shd w:val="clear" w:color="auto" w:fill="auto"/>
        <w:spacing w:after="0" w:line="322" w:lineRule="exact"/>
        <w:ind w:right="-8" w:firstLine="740"/>
        <w:jc w:val="both"/>
        <w:rPr>
          <w:sz w:val="24"/>
          <w:szCs w:val="24"/>
        </w:rPr>
      </w:pPr>
      <w:r w:rsidRPr="0035653E">
        <w:rPr>
          <w:rStyle w:val="21"/>
          <w:color w:val="000000"/>
          <w:sz w:val="24"/>
          <w:szCs w:val="24"/>
        </w:rPr>
        <w:t>местонахождение и юридический адрес; режим работы; график приема;</w:t>
      </w:r>
      <w:r w:rsidR="006620A2" w:rsidRPr="0035653E">
        <w:rPr>
          <w:rStyle w:val="21"/>
          <w:color w:val="000000"/>
          <w:sz w:val="24"/>
          <w:szCs w:val="24"/>
        </w:rPr>
        <w:t xml:space="preserve"> </w:t>
      </w:r>
      <w:r w:rsidRPr="0035653E">
        <w:rPr>
          <w:rStyle w:val="21"/>
          <w:color w:val="000000"/>
          <w:sz w:val="24"/>
          <w:szCs w:val="24"/>
        </w:rPr>
        <w:t>номера телефонов для справок.</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E355C" w:rsidRPr="0035653E" w:rsidRDefault="004E355C" w:rsidP="00460A7E">
      <w:pPr>
        <w:pStyle w:val="210"/>
        <w:shd w:val="clear" w:color="auto" w:fill="auto"/>
        <w:spacing w:after="0" w:line="240" w:lineRule="auto"/>
        <w:ind w:firstLine="740"/>
        <w:jc w:val="both"/>
        <w:rPr>
          <w:sz w:val="24"/>
          <w:szCs w:val="24"/>
        </w:rPr>
      </w:pPr>
      <w:r w:rsidRPr="0035653E">
        <w:rPr>
          <w:rStyle w:val="21"/>
          <w:color w:val="000000"/>
          <w:sz w:val="24"/>
          <w:szCs w:val="24"/>
        </w:rPr>
        <w:t>Помещения, в которых предоставляется муниципальная услуга, оснащаются:</w:t>
      </w:r>
    </w:p>
    <w:p w:rsidR="00460A7E" w:rsidRPr="0035653E" w:rsidRDefault="00460A7E" w:rsidP="00460A7E">
      <w:pPr>
        <w:spacing w:after="0" w:line="240" w:lineRule="auto"/>
        <w:rPr>
          <w:rStyle w:val="21"/>
          <w:color w:val="000000"/>
          <w:sz w:val="24"/>
          <w:szCs w:val="24"/>
        </w:rPr>
      </w:pPr>
      <w:r w:rsidRPr="0035653E">
        <w:rPr>
          <w:rStyle w:val="21"/>
          <w:color w:val="000000"/>
          <w:sz w:val="24"/>
          <w:szCs w:val="24"/>
        </w:rPr>
        <w:t xml:space="preserve">           </w:t>
      </w:r>
      <w:r w:rsidR="004E355C" w:rsidRPr="0035653E">
        <w:rPr>
          <w:rStyle w:val="21"/>
          <w:color w:val="000000"/>
          <w:sz w:val="24"/>
          <w:szCs w:val="24"/>
        </w:rPr>
        <w:t xml:space="preserve">противопожарной системой и средствами пожаротушения; </w:t>
      </w:r>
    </w:p>
    <w:p w:rsidR="00460A7E" w:rsidRPr="0035653E" w:rsidRDefault="00460A7E" w:rsidP="00460A7E">
      <w:pPr>
        <w:spacing w:after="0" w:line="240" w:lineRule="auto"/>
        <w:rPr>
          <w:rStyle w:val="21"/>
          <w:color w:val="000000"/>
          <w:sz w:val="24"/>
          <w:szCs w:val="24"/>
        </w:rPr>
      </w:pPr>
      <w:r w:rsidRPr="0035653E">
        <w:rPr>
          <w:rStyle w:val="21"/>
          <w:color w:val="000000"/>
          <w:sz w:val="24"/>
          <w:szCs w:val="24"/>
        </w:rPr>
        <w:t xml:space="preserve">           </w:t>
      </w:r>
      <w:r w:rsidR="004E355C" w:rsidRPr="0035653E">
        <w:rPr>
          <w:rStyle w:val="21"/>
          <w:color w:val="000000"/>
          <w:sz w:val="24"/>
          <w:szCs w:val="24"/>
        </w:rPr>
        <w:t xml:space="preserve">системой оповещения о возникновении чрезвычайной ситуации; </w:t>
      </w:r>
    </w:p>
    <w:p w:rsidR="00460A7E" w:rsidRPr="0035653E" w:rsidRDefault="00460A7E" w:rsidP="00460A7E">
      <w:pPr>
        <w:spacing w:after="0" w:line="240" w:lineRule="auto"/>
        <w:rPr>
          <w:rStyle w:val="21"/>
          <w:color w:val="000000"/>
          <w:sz w:val="24"/>
          <w:szCs w:val="24"/>
        </w:rPr>
      </w:pPr>
      <w:r w:rsidRPr="0035653E">
        <w:rPr>
          <w:rStyle w:val="21"/>
          <w:color w:val="000000"/>
          <w:sz w:val="24"/>
          <w:szCs w:val="24"/>
        </w:rPr>
        <w:t xml:space="preserve">           </w:t>
      </w:r>
      <w:r w:rsidR="004E355C" w:rsidRPr="0035653E">
        <w:rPr>
          <w:rStyle w:val="21"/>
          <w:color w:val="000000"/>
          <w:sz w:val="24"/>
          <w:szCs w:val="24"/>
        </w:rPr>
        <w:t xml:space="preserve">средствами оказания первой медицинской помощи; </w:t>
      </w:r>
    </w:p>
    <w:p w:rsidR="004E355C" w:rsidRPr="0035653E" w:rsidRDefault="00460A7E" w:rsidP="00460A7E">
      <w:pPr>
        <w:spacing w:after="0" w:line="240" w:lineRule="auto"/>
        <w:rPr>
          <w:sz w:val="24"/>
          <w:szCs w:val="24"/>
        </w:rPr>
      </w:pPr>
      <w:r w:rsidRPr="0035653E">
        <w:rPr>
          <w:rStyle w:val="21"/>
          <w:color w:val="000000"/>
          <w:sz w:val="24"/>
          <w:szCs w:val="24"/>
        </w:rPr>
        <w:t xml:space="preserve">           </w:t>
      </w:r>
      <w:r w:rsidR="004E355C" w:rsidRPr="0035653E">
        <w:rPr>
          <w:rStyle w:val="21"/>
          <w:color w:val="000000"/>
          <w:sz w:val="24"/>
          <w:szCs w:val="24"/>
        </w:rPr>
        <w:t>туалетными комнатами для посетителей.</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Зал ожидания Заявителей оборудуется стульями, скамьями, количество</w:t>
      </w:r>
    </w:p>
    <w:p w:rsidR="004E355C" w:rsidRPr="0035653E" w:rsidRDefault="004E355C" w:rsidP="004E355C">
      <w:pPr>
        <w:pStyle w:val="210"/>
        <w:shd w:val="clear" w:color="auto" w:fill="auto"/>
        <w:spacing w:after="0" w:line="322" w:lineRule="exact"/>
        <w:jc w:val="both"/>
        <w:rPr>
          <w:sz w:val="24"/>
          <w:szCs w:val="24"/>
        </w:rPr>
      </w:pPr>
      <w:r w:rsidRPr="0035653E">
        <w:rPr>
          <w:rStyle w:val="21"/>
          <w:color w:val="000000"/>
          <w:sz w:val="24"/>
          <w:szCs w:val="24"/>
        </w:rPr>
        <w:t>которых определяется исходя из фактической нагрузки и возможностей для их размещения в помещении, а также информационными стендами.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Места приема Заявителей оборудуются информационными табличками (вывесками) с указанием:</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номера кабинета и наименования отдела;</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При предоставлении муниципальной услуги инвалидам обеспечиваются:</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4E355C" w:rsidRPr="0035653E" w:rsidRDefault="004E355C" w:rsidP="004E355C">
      <w:pPr>
        <w:pStyle w:val="210"/>
        <w:shd w:val="clear" w:color="auto" w:fill="auto"/>
        <w:spacing w:after="0" w:line="322" w:lineRule="exact"/>
        <w:jc w:val="both"/>
        <w:rPr>
          <w:sz w:val="24"/>
          <w:szCs w:val="24"/>
        </w:rPr>
      </w:pPr>
      <w:r w:rsidRPr="0035653E">
        <w:rPr>
          <w:rStyle w:val="21"/>
          <w:color w:val="000000"/>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сопровождение инвалидов, имеющих стойкие расстройства функции зрения и самостоятельного передвижения;</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муниципальной услуге с учетом ограничений их жизнедеятельности;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 xml:space="preserve">дублирование необходимой для инвалидов звуковой и зрительной информации, а </w:t>
      </w:r>
      <w:r w:rsidRPr="0035653E">
        <w:rPr>
          <w:rStyle w:val="21"/>
          <w:color w:val="000000"/>
          <w:sz w:val="24"/>
          <w:szCs w:val="24"/>
        </w:rPr>
        <w:lastRenderedPageBreak/>
        <w:t>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93B88" w:rsidRPr="0035653E" w:rsidRDefault="004E355C" w:rsidP="00431782">
      <w:pPr>
        <w:pStyle w:val="210"/>
        <w:shd w:val="clear" w:color="auto" w:fill="auto"/>
        <w:spacing w:after="0" w:line="280" w:lineRule="exact"/>
        <w:jc w:val="both"/>
        <w:rPr>
          <w:rStyle w:val="21"/>
          <w:color w:val="000000"/>
          <w:sz w:val="24"/>
          <w:szCs w:val="24"/>
        </w:rPr>
      </w:pPr>
      <w:r w:rsidRPr="0035653E">
        <w:rPr>
          <w:rStyle w:val="21"/>
          <w:color w:val="000000"/>
          <w:sz w:val="24"/>
          <w:szCs w:val="24"/>
        </w:rPr>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rsidR="00C31466" w:rsidRPr="0035653E" w:rsidRDefault="00C31466" w:rsidP="00431782">
      <w:pPr>
        <w:pStyle w:val="210"/>
        <w:shd w:val="clear" w:color="auto" w:fill="auto"/>
        <w:spacing w:after="0" w:line="280" w:lineRule="exact"/>
        <w:jc w:val="both"/>
        <w:rPr>
          <w:sz w:val="24"/>
          <w:szCs w:val="24"/>
        </w:rPr>
      </w:pPr>
    </w:p>
    <w:p w:rsidR="002E0630" w:rsidRDefault="00C31466" w:rsidP="002E0630">
      <w:pPr>
        <w:pStyle w:val="23"/>
        <w:shd w:val="clear" w:color="auto" w:fill="auto"/>
        <w:spacing w:before="0" w:after="244" w:line="280" w:lineRule="exact"/>
        <w:ind w:firstLine="0"/>
        <w:jc w:val="center"/>
        <w:rPr>
          <w:rStyle w:val="22"/>
          <w:b/>
          <w:bCs/>
          <w:color w:val="000000"/>
          <w:sz w:val="24"/>
          <w:szCs w:val="24"/>
        </w:rPr>
      </w:pPr>
      <w:r w:rsidRPr="0035653E">
        <w:rPr>
          <w:rStyle w:val="22"/>
          <w:b/>
          <w:bCs/>
          <w:color w:val="000000"/>
          <w:sz w:val="24"/>
          <w:szCs w:val="24"/>
        </w:rPr>
        <w:t>Показатели доступности и качества муниципальной услуги</w:t>
      </w:r>
    </w:p>
    <w:p w:rsidR="00C31466" w:rsidRPr="0035653E" w:rsidRDefault="00C31466" w:rsidP="002E0630">
      <w:pPr>
        <w:pStyle w:val="23"/>
        <w:shd w:val="clear" w:color="auto" w:fill="auto"/>
        <w:spacing w:before="0" w:after="0" w:line="280" w:lineRule="exact"/>
        <w:ind w:firstLine="0"/>
        <w:jc w:val="center"/>
        <w:rPr>
          <w:sz w:val="24"/>
          <w:szCs w:val="24"/>
        </w:rPr>
      </w:pPr>
      <w:r w:rsidRPr="0035653E">
        <w:rPr>
          <w:rStyle w:val="21"/>
          <w:color w:val="000000"/>
          <w:sz w:val="24"/>
          <w:szCs w:val="24"/>
        </w:rPr>
        <w:t xml:space="preserve">             2.24. Основными показателями доступности предоставления муниципальной  услуги являются:</w:t>
      </w:r>
    </w:p>
    <w:p w:rsidR="00C31466" w:rsidRPr="0035653E" w:rsidRDefault="00C31466" w:rsidP="002E0630">
      <w:pPr>
        <w:pStyle w:val="210"/>
        <w:shd w:val="clear" w:color="auto" w:fill="auto"/>
        <w:spacing w:after="0" w:line="322" w:lineRule="exact"/>
        <w:ind w:firstLine="740"/>
        <w:jc w:val="both"/>
        <w:rPr>
          <w:sz w:val="24"/>
          <w:szCs w:val="24"/>
        </w:rPr>
      </w:pPr>
      <w:r w:rsidRPr="0035653E">
        <w:rPr>
          <w:rStyle w:val="21"/>
          <w:color w:val="000000"/>
          <w:sz w:val="24"/>
          <w:szCs w:val="24"/>
        </w:rPr>
        <w:t>наличие полной и понятной информации о порядке, сроках и ходе предоставления государственной (муниципальной) услуги в информационно</w:t>
      </w:r>
      <w:r w:rsidRPr="0035653E">
        <w:rPr>
          <w:rStyle w:val="21"/>
          <w:color w:val="000000"/>
          <w:sz w:val="24"/>
          <w:szCs w:val="24"/>
        </w:rPr>
        <w:softHyphen/>
        <w:t>телекоммуникационных сетях общего пользования (в том числе в сети «Интернет»), средствах массовой информации;</w:t>
      </w:r>
    </w:p>
    <w:p w:rsidR="00C31466" w:rsidRPr="0035653E" w:rsidRDefault="00C31466" w:rsidP="00C31466">
      <w:pPr>
        <w:pStyle w:val="210"/>
        <w:shd w:val="clear" w:color="auto" w:fill="auto"/>
        <w:spacing w:after="0" w:line="322" w:lineRule="exact"/>
        <w:ind w:firstLine="740"/>
        <w:jc w:val="both"/>
        <w:rPr>
          <w:sz w:val="24"/>
          <w:szCs w:val="24"/>
        </w:rPr>
      </w:pPr>
      <w:r w:rsidRPr="0035653E">
        <w:rPr>
          <w:rStyle w:val="21"/>
          <w:color w:val="000000"/>
          <w:sz w:val="24"/>
          <w:szCs w:val="24"/>
        </w:rPr>
        <w:t>возможность получения заявителем уведомлений о предоставлении муниципальной услуги с помощью ЕПГУ;</w:t>
      </w:r>
    </w:p>
    <w:p w:rsidR="00C31466" w:rsidRPr="0035653E" w:rsidRDefault="00C31466" w:rsidP="007632DA">
      <w:pPr>
        <w:pStyle w:val="210"/>
        <w:shd w:val="clear" w:color="auto" w:fill="auto"/>
        <w:spacing w:after="0" w:line="322" w:lineRule="exact"/>
        <w:ind w:firstLine="740"/>
        <w:jc w:val="both"/>
        <w:rPr>
          <w:sz w:val="24"/>
          <w:szCs w:val="24"/>
        </w:rPr>
      </w:pPr>
      <w:r w:rsidRPr="0035653E">
        <w:rPr>
          <w:rStyle w:val="21"/>
          <w:color w:val="000000"/>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7CAE" w:rsidRPr="0035653E" w:rsidRDefault="005B7CAE" w:rsidP="005B7CAE">
      <w:pPr>
        <w:pStyle w:val="210"/>
        <w:shd w:val="clear" w:color="auto" w:fill="auto"/>
        <w:spacing w:after="0" w:line="322" w:lineRule="exact"/>
        <w:ind w:firstLine="740"/>
        <w:jc w:val="both"/>
        <w:rPr>
          <w:sz w:val="24"/>
          <w:szCs w:val="24"/>
        </w:rPr>
      </w:pPr>
      <w:r w:rsidRPr="0035653E">
        <w:rPr>
          <w:rStyle w:val="21"/>
          <w:color w:val="000000"/>
          <w:sz w:val="24"/>
          <w:szCs w:val="24"/>
        </w:rPr>
        <w:t>2.25. Основными показателями качества предоставления  муниципальной услуги являются:</w:t>
      </w:r>
    </w:p>
    <w:p w:rsidR="005B7CAE" w:rsidRPr="0035653E" w:rsidRDefault="005B7CAE" w:rsidP="005B7CAE">
      <w:pPr>
        <w:pStyle w:val="210"/>
        <w:shd w:val="clear" w:color="auto" w:fill="auto"/>
        <w:spacing w:after="0" w:line="322" w:lineRule="exact"/>
        <w:ind w:firstLine="740"/>
        <w:jc w:val="both"/>
        <w:rPr>
          <w:sz w:val="24"/>
          <w:szCs w:val="24"/>
        </w:rPr>
      </w:pPr>
      <w:r w:rsidRPr="0035653E">
        <w:rPr>
          <w:rStyle w:val="21"/>
          <w:color w:val="000000"/>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B7CAE" w:rsidRPr="0035653E" w:rsidRDefault="005B7CAE" w:rsidP="005B7CAE">
      <w:pPr>
        <w:pStyle w:val="210"/>
        <w:shd w:val="clear" w:color="auto" w:fill="auto"/>
        <w:spacing w:after="0" w:line="322" w:lineRule="exact"/>
        <w:ind w:firstLine="740"/>
        <w:jc w:val="both"/>
        <w:rPr>
          <w:sz w:val="24"/>
          <w:szCs w:val="24"/>
        </w:rPr>
      </w:pPr>
      <w:r w:rsidRPr="0035653E">
        <w:rPr>
          <w:rStyle w:val="21"/>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5B7CAE" w:rsidRPr="0035653E" w:rsidRDefault="005B7CAE" w:rsidP="005B7CAE">
      <w:pPr>
        <w:pStyle w:val="210"/>
        <w:shd w:val="clear" w:color="auto" w:fill="auto"/>
        <w:spacing w:after="0" w:line="322" w:lineRule="exact"/>
        <w:ind w:firstLine="740"/>
        <w:jc w:val="both"/>
        <w:rPr>
          <w:sz w:val="24"/>
          <w:szCs w:val="24"/>
        </w:rPr>
      </w:pPr>
      <w:r w:rsidRPr="0035653E">
        <w:rPr>
          <w:rStyle w:val="21"/>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B7CAE" w:rsidRPr="0035653E" w:rsidRDefault="005B7CAE" w:rsidP="005B7CAE">
      <w:pPr>
        <w:pStyle w:val="210"/>
        <w:shd w:val="clear" w:color="auto" w:fill="auto"/>
        <w:spacing w:after="0" w:line="322" w:lineRule="exact"/>
        <w:ind w:firstLine="740"/>
        <w:jc w:val="both"/>
        <w:rPr>
          <w:sz w:val="24"/>
          <w:szCs w:val="24"/>
        </w:rPr>
      </w:pPr>
      <w:r w:rsidRPr="0035653E">
        <w:rPr>
          <w:rStyle w:val="21"/>
          <w:color w:val="000000"/>
          <w:sz w:val="24"/>
          <w:szCs w:val="24"/>
        </w:rPr>
        <w:t>отсутствие нарушений установленных сроков в процессе предоставления муниципальной  услуги;</w:t>
      </w:r>
    </w:p>
    <w:p w:rsidR="005B7CAE" w:rsidRPr="0035653E" w:rsidRDefault="005B7CAE" w:rsidP="005B7CAE">
      <w:pPr>
        <w:pStyle w:val="210"/>
        <w:shd w:val="clear" w:color="auto" w:fill="auto"/>
        <w:spacing w:after="300" w:line="322" w:lineRule="exact"/>
        <w:ind w:firstLine="740"/>
        <w:jc w:val="both"/>
        <w:rPr>
          <w:sz w:val="24"/>
          <w:szCs w:val="24"/>
        </w:rPr>
      </w:pPr>
      <w:r w:rsidRPr="0035653E">
        <w:rPr>
          <w:rStyle w:val="21"/>
          <w:color w:val="000000"/>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83100" w:rsidRPr="0035653E" w:rsidRDefault="00783100" w:rsidP="00783100">
      <w:pPr>
        <w:pStyle w:val="50"/>
        <w:shd w:val="clear" w:color="auto" w:fill="auto"/>
        <w:rPr>
          <w:sz w:val="24"/>
          <w:szCs w:val="24"/>
        </w:rPr>
      </w:pPr>
      <w:r w:rsidRPr="0035653E">
        <w:rPr>
          <w:rStyle w:val="5"/>
          <w:b/>
          <w:bCs/>
          <w:color w:val="000000"/>
          <w:sz w:val="24"/>
          <w:szCs w:val="24"/>
        </w:rPr>
        <w:t>Иные требования, в том числе учитывающие особенности предоставления муниципальной услуги в многофункциональных</w:t>
      </w:r>
      <w:r w:rsidR="00F40211">
        <w:rPr>
          <w:rStyle w:val="5"/>
          <w:b/>
          <w:bCs/>
          <w:color w:val="000000"/>
          <w:sz w:val="24"/>
          <w:szCs w:val="24"/>
        </w:rPr>
        <w:t xml:space="preserve"> </w:t>
      </w:r>
      <w:r w:rsidRPr="0035653E">
        <w:rPr>
          <w:rStyle w:val="5"/>
          <w:b/>
          <w:bCs/>
          <w:color w:val="000000"/>
          <w:sz w:val="24"/>
          <w:szCs w:val="24"/>
        </w:rPr>
        <w:t>центрах, особенности предоставления муниципальной услуги по экстерриториальному принципу и особенности предоставления</w:t>
      </w:r>
      <w:r>
        <w:rPr>
          <w:rStyle w:val="5"/>
          <w:b/>
          <w:bCs/>
          <w:color w:val="000000"/>
          <w:sz w:val="24"/>
          <w:szCs w:val="24"/>
        </w:rPr>
        <w:t xml:space="preserve"> </w:t>
      </w:r>
      <w:r w:rsidRPr="0035653E">
        <w:rPr>
          <w:rStyle w:val="5"/>
          <w:b/>
          <w:bCs/>
          <w:color w:val="000000"/>
          <w:sz w:val="24"/>
          <w:szCs w:val="24"/>
        </w:rPr>
        <w:t>муниципальной услуги в электронной форме</w:t>
      </w:r>
    </w:p>
    <w:p w:rsidR="0090316B" w:rsidRDefault="00783100" w:rsidP="00296BB7">
      <w:pPr>
        <w:pStyle w:val="210"/>
        <w:shd w:val="clear" w:color="auto" w:fill="auto"/>
        <w:tabs>
          <w:tab w:val="left" w:pos="709"/>
          <w:tab w:val="left" w:pos="1536"/>
        </w:tabs>
        <w:spacing w:after="0" w:line="322" w:lineRule="exact"/>
        <w:jc w:val="both"/>
        <w:rPr>
          <w:sz w:val="24"/>
          <w:szCs w:val="24"/>
        </w:rPr>
      </w:pPr>
      <w:r>
        <w:rPr>
          <w:rStyle w:val="21"/>
          <w:color w:val="000000"/>
          <w:sz w:val="24"/>
          <w:szCs w:val="24"/>
        </w:rPr>
        <w:t xml:space="preserve">           </w:t>
      </w:r>
      <w:r w:rsidRPr="0035653E">
        <w:rPr>
          <w:rStyle w:val="21"/>
          <w:color w:val="000000"/>
          <w:sz w:val="24"/>
          <w:szCs w:val="24"/>
        </w:rPr>
        <w:t>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0316B" w:rsidRPr="0035653E" w:rsidRDefault="0090316B" w:rsidP="0090316B">
      <w:pPr>
        <w:pStyle w:val="210"/>
        <w:shd w:val="clear" w:color="auto" w:fill="auto"/>
        <w:tabs>
          <w:tab w:val="left" w:pos="709"/>
          <w:tab w:val="left" w:pos="1536"/>
        </w:tabs>
        <w:spacing w:after="0" w:line="322" w:lineRule="exact"/>
        <w:jc w:val="both"/>
        <w:rPr>
          <w:sz w:val="24"/>
          <w:szCs w:val="24"/>
        </w:rPr>
      </w:pPr>
      <w:r>
        <w:rPr>
          <w:rStyle w:val="21"/>
          <w:color w:val="000000"/>
          <w:sz w:val="24"/>
          <w:szCs w:val="24"/>
        </w:rPr>
        <w:t xml:space="preserve">           </w:t>
      </w:r>
      <w:r w:rsidRPr="0035653E">
        <w:rPr>
          <w:rStyle w:val="21"/>
          <w:color w:val="000000"/>
          <w:sz w:val="24"/>
          <w:szCs w:val="24"/>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90316B" w:rsidRDefault="0090316B" w:rsidP="0090316B">
      <w:r>
        <w:rPr>
          <w:rStyle w:val="21"/>
          <w:color w:val="000000"/>
          <w:sz w:val="24"/>
          <w:szCs w:val="24"/>
        </w:rPr>
        <w:t xml:space="preserve">           </w:t>
      </w:r>
      <w:r w:rsidRPr="0035653E">
        <w:rPr>
          <w:rStyle w:val="21"/>
          <w:color w:val="000000"/>
          <w:sz w:val="24"/>
          <w:szCs w:val="24"/>
        </w:rPr>
        <w:t>В этом случае заявитель или его представитель авторизуется на ЕПГУ посредством</w:t>
      </w:r>
    </w:p>
    <w:p w:rsidR="004E355C" w:rsidRPr="0090316B" w:rsidRDefault="004E355C" w:rsidP="0090316B">
      <w:pPr>
        <w:sectPr w:rsidR="004E355C" w:rsidRPr="0090316B" w:rsidSect="004E131B">
          <w:pgSz w:w="11900" w:h="16840"/>
          <w:pgMar w:top="1134" w:right="567" w:bottom="1134" w:left="1701" w:header="0" w:footer="3" w:gutter="0"/>
          <w:cols w:space="720"/>
          <w:noEndnote/>
          <w:docGrid w:linePitch="360"/>
        </w:sectPr>
      </w:pPr>
    </w:p>
    <w:p w:rsidR="004E355C" w:rsidRPr="0035653E" w:rsidRDefault="004E355C" w:rsidP="004E355C">
      <w:pPr>
        <w:pStyle w:val="210"/>
        <w:framePr w:wrap="none" w:vAnchor="page" w:hAnchor="page" w:x="1101" w:y="1136"/>
        <w:shd w:val="clear" w:color="auto" w:fill="auto"/>
        <w:spacing w:after="0" w:line="280" w:lineRule="exact"/>
        <w:jc w:val="both"/>
        <w:rPr>
          <w:sz w:val="24"/>
          <w:szCs w:val="24"/>
        </w:rPr>
      </w:pPr>
      <w:r w:rsidRPr="0035653E">
        <w:rPr>
          <w:rStyle w:val="21"/>
          <w:color w:val="000000"/>
          <w:sz w:val="24"/>
          <w:szCs w:val="24"/>
        </w:rPr>
        <w:lastRenderedPageBreak/>
        <w:t>.</w:t>
      </w:r>
    </w:p>
    <w:p w:rsidR="004E355C" w:rsidRPr="0035653E" w:rsidRDefault="004E355C" w:rsidP="00CB7F14">
      <w:pPr>
        <w:pStyle w:val="210"/>
        <w:shd w:val="clear" w:color="auto" w:fill="auto"/>
        <w:tabs>
          <w:tab w:val="left" w:pos="1536"/>
        </w:tabs>
        <w:spacing w:after="0" w:line="322" w:lineRule="exact"/>
        <w:jc w:val="both"/>
        <w:rPr>
          <w:sz w:val="24"/>
          <w:szCs w:val="24"/>
        </w:rPr>
      </w:pPr>
      <w:r w:rsidRPr="0035653E">
        <w:rPr>
          <w:rStyle w:val="21"/>
          <w:color w:val="000000"/>
          <w:sz w:val="24"/>
          <w:szCs w:val="24"/>
        </w:rPr>
        <w:t xml:space="preserve">   </w:t>
      </w:r>
      <w:r w:rsidR="00783100">
        <w:rPr>
          <w:rStyle w:val="21"/>
          <w:color w:val="000000"/>
          <w:sz w:val="24"/>
          <w:szCs w:val="24"/>
        </w:rPr>
        <w:t xml:space="preserve"> </w:t>
      </w:r>
      <w:r w:rsidRPr="0035653E">
        <w:rPr>
          <w:rStyle w:val="21"/>
          <w:color w:val="000000"/>
          <w:sz w:val="24"/>
          <w:szCs w:val="24"/>
        </w:rPr>
        <w:t xml:space="preserve">       </w:t>
      </w:r>
      <w:r w:rsidR="0090316B">
        <w:rPr>
          <w:rStyle w:val="21"/>
          <w:color w:val="000000"/>
          <w:sz w:val="24"/>
          <w:szCs w:val="24"/>
        </w:rPr>
        <w:t xml:space="preserve"> </w:t>
      </w:r>
    </w:p>
    <w:p w:rsidR="004E355C" w:rsidRPr="0035653E" w:rsidRDefault="004E355C" w:rsidP="0090316B">
      <w:pPr>
        <w:pStyle w:val="210"/>
        <w:shd w:val="clear" w:color="auto" w:fill="auto"/>
        <w:spacing w:after="0" w:line="322" w:lineRule="exact"/>
        <w:jc w:val="both"/>
        <w:rPr>
          <w:sz w:val="24"/>
          <w:szCs w:val="24"/>
        </w:rPr>
      </w:pPr>
      <w:r w:rsidRPr="0035653E">
        <w:rPr>
          <w:rStyle w:val="21"/>
          <w:color w:val="000000"/>
          <w:sz w:val="24"/>
          <w:szCs w:val="24"/>
        </w:rPr>
        <w:t>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E355C" w:rsidRPr="0035653E" w:rsidRDefault="004E355C" w:rsidP="0090316B">
      <w:pPr>
        <w:pStyle w:val="210"/>
        <w:shd w:val="clear" w:color="auto" w:fill="auto"/>
        <w:tabs>
          <w:tab w:val="left" w:pos="7730"/>
        </w:tabs>
        <w:spacing w:after="0" w:line="322" w:lineRule="exact"/>
        <w:ind w:firstLine="760"/>
        <w:jc w:val="both"/>
        <w:rPr>
          <w:sz w:val="24"/>
          <w:szCs w:val="24"/>
        </w:rPr>
      </w:pPr>
      <w:r w:rsidRPr="0035653E">
        <w:rPr>
          <w:rStyle w:val="21"/>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E355C" w:rsidRPr="0035653E" w:rsidRDefault="004E355C" w:rsidP="004E355C">
      <w:pPr>
        <w:pStyle w:val="210"/>
        <w:shd w:val="clear" w:color="auto" w:fill="auto"/>
        <w:spacing w:after="0" w:line="322" w:lineRule="exact"/>
        <w:ind w:firstLine="760"/>
        <w:jc w:val="both"/>
        <w:rPr>
          <w:sz w:val="24"/>
          <w:szCs w:val="24"/>
        </w:rPr>
      </w:pPr>
      <w:r w:rsidRPr="0035653E">
        <w:rPr>
          <w:rStyle w:val="21"/>
          <w:color w:val="000000"/>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E355C" w:rsidRPr="0035653E" w:rsidRDefault="004E355C" w:rsidP="004E355C">
      <w:pPr>
        <w:pStyle w:val="210"/>
        <w:shd w:val="clear" w:color="auto" w:fill="auto"/>
        <w:spacing w:after="0" w:line="322" w:lineRule="exact"/>
        <w:ind w:firstLine="760"/>
        <w:jc w:val="both"/>
        <w:rPr>
          <w:sz w:val="24"/>
          <w:szCs w:val="24"/>
        </w:rPr>
      </w:pPr>
      <w:r w:rsidRPr="0035653E">
        <w:rPr>
          <w:rStyle w:val="21"/>
          <w:color w:val="000000"/>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Pr="0035653E">
        <w:rPr>
          <w:rStyle w:val="21"/>
          <w:sz w:val="24"/>
          <w:szCs w:val="24"/>
        </w:rPr>
        <w:t xml:space="preserve">6.4 </w:t>
      </w:r>
      <w:r w:rsidRPr="0035653E">
        <w:rPr>
          <w:rStyle w:val="21"/>
          <w:color w:val="000000"/>
          <w:sz w:val="24"/>
          <w:szCs w:val="24"/>
        </w:rPr>
        <w:t>настоящего Административного регламента.</w:t>
      </w:r>
    </w:p>
    <w:p w:rsidR="004E355C" w:rsidRPr="0035653E" w:rsidRDefault="004E355C" w:rsidP="004E355C">
      <w:pPr>
        <w:pStyle w:val="210"/>
        <w:shd w:val="clear" w:color="auto" w:fill="auto"/>
        <w:tabs>
          <w:tab w:val="left" w:pos="1273"/>
        </w:tabs>
        <w:spacing w:after="0" w:line="322" w:lineRule="exact"/>
        <w:ind w:left="780"/>
        <w:jc w:val="both"/>
        <w:rPr>
          <w:sz w:val="24"/>
          <w:szCs w:val="24"/>
        </w:rPr>
      </w:pPr>
      <w:r w:rsidRPr="0035653E">
        <w:rPr>
          <w:rStyle w:val="21"/>
          <w:color w:val="000000"/>
          <w:sz w:val="24"/>
          <w:szCs w:val="24"/>
        </w:rPr>
        <w:t xml:space="preserve">  2.28.</w:t>
      </w:r>
      <w:r w:rsidR="00CB53DF" w:rsidRPr="0035653E">
        <w:rPr>
          <w:rStyle w:val="21"/>
          <w:color w:val="000000"/>
          <w:sz w:val="24"/>
          <w:szCs w:val="24"/>
        </w:rPr>
        <w:t xml:space="preserve">  </w:t>
      </w:r>
      <w:r w:rsidRPr="0035653E">
        <w:rPr>
          <w:rStyle w:val="21"/>
          <w:color w:val="000000"/>
          <w:sz w:val="24"/>
          <w:szCs w:val="24"/>
        </w:rPr>
        <w:t>Электронные документы представляются в следующих форматах:</w:t>
      </w:r>
    </w:p>
    <w:p w:rsidR="004E355C" w:rsidRPr="0035653E" w:rsidRDefault="004E355C" w:rsidP="004E355C">
      <w:pPr>
        <w:pStyle w:val="210"/>
        <w:shd w:val="clear" w:color="auto" w:fill="auto"/>
        <w:tabs>
          <w:tab w:val="left" w:pos="1097"/>
        </w:tabs>
        <w:spacing w:after="0" w:line="322" w:lineRule="exact"/>
        <w:ind w:firstLine="760"/>
        <w:jc w:val="both"/>
        <w:rPr>
          <w:sz w:val="24"/>
          <w:szCs w:val="24"/>
        </w:rPr>
      </w:pPr>
      <w:r w:rsidRPr="0035653E">
        <w:rPr>
          <w:rStyle w:val="21"/>
          <w:color w:val="000000"/>
          <w:sz w:val="24"/>
          <w:szCs w:val="24"/>
        </w:rPr>
        <w:t>а)</w:t>
      </w:r>
      <w:r w:rsidRPr="0035653E">
        <w:rPr>
          <w:rStyle w:val="21"/>
          <w:color w:val="000000"/>
          <w:sz w:val="24"/>
          <w:szCs w:val="24"/>
        </w:rPr>
        <w:tab/>
      </w:r>
      <w:r w:rsidRPr="0035653E">
        <w:rPr>
          <w:rStyle w:val="21"/>
          <w:color w:val="000000"/>
          <w:sz w:val="24"/>
          <w:szCs w:val="24"/>
          <w:lang w:val="en-US"/>
        </w:rPr>
        <w:t>xml</w:t>
      </w:r>
      <w:r w:rsidRPr="0035653E">
        <w:rPr>
          <w:rStyle w:val="21"/>
          <w:color w:val="000000"/>
          <w:sz w:val="24"/>
          <w:szCs w:val="24"/>
        </w:rPr>
        <w:t xml:space="preserve"> - для формализованных документов;</w:t>
      </w:r>
    </w:p>
    <w:p w:rsidR="004E355C" w:rsidRPr="0035653E" w:rsidRDefault="004E355C" w:rsidP="004E355C">
      <w:pPr>
        <w:pStyle w:val="210"/>
        <w:shd w:val="clear" w:color="auto" w:fill="auto"/>
        <w:tabs>
          <w:tab w:val="left" w:pos="1195"/>
        </w:tabs>
        <w:spacing w:after="0" w:line="322" w:lineRule="exact"/>
        <w:ind w:firstLine="760"/>
        <w:jc w:val="both"/>
        <w:rPr>
          <w:sz w:val="24"/>
          <w:szCs w:val="24"/>
        </w:rPr>
      </w:pPr>
      <w:r w:rsidRPr="0035653E">
        <w:rPr>
          <w:rStyle w:val="21"/>
          <w:color w:val="000000"/>
          <w:sz w:val="24"/>
          <w:szCs w:val="24"/>
        </w:rPr>
        <w:t>б)</w:t>
      </w:r>
      <w:r w:rsidRPr="0035653E">
        <w:rPr>
          <w:rStyle w:val="21"/>
          <w:color w:val="000000"/>
          <w:sz w:val="24"/>
          <w:szCs w:val="24"/>
        </w:rPr>
        <w:tab/>
      </w:r>
      <w:r w:rsidRPr="0035653E">
        <w:rPr>
          <w:rStyle w:val="21"/>
          <w:color w:val="000000"/>
          <w:sz w:val="24"/>
          <w:szCs w:val="24"/>
          <w:lang w:val="en-US"/>
        </w:rPr>
        <w:t>doc</w:t>
      </w:r>
      <w:r w:rsidRPr="0035653E">
        <w:rPr>
          <w:rStyle w:val="21"/>
          <w:color w:val="000000"/>
          <w:sz w:val="24"/>
          <w:szCs w:val="24"/>
        </w:rPr>
        <w:t xml:space="preserve">, </w:t>
      </w:r>
      <w:r w:rsidRPr="0035653E">
        <w:rPr>
          <w:rStyle w:val="21"/>
          <w:color w:val="000000"/>
          <w:sz w:val="24"/>
          <w:szCs w:val="24"/>
          <w:lang w:val="en-US"/>
        </w:rPr>
        <w:t>docx</w:t>
      </w:r>
      <w:r w:rsidRPr="0035653E">
        <w:rPr>
          <w:rStyle w:val="21"/>
          <w:color w:val="000000"/>
          <w:sz w:val="24"/>
          <w:szCs w:val="24"/>
        </w:rPr>
        <w:t xml:space="preserve">, </w:t>
      </w:r>
      <w:r w:rsidRPr="0035653E">
        <w:rPr>
          <w:rStyle w:val="21"/>
          <w:color w:val="000000"/>
          <w:sz w:val="24"/>
          <w:szCs w:val="24"/>
          <w:lang w:val="en-US"/>
        </w:rPr>
        <w:t>odt</w:t>
      </w:r>
      <w:r w:rsidRPr="0035653E">
        <w:rPr>
          <w:rStyle w:val="21"/>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E355C" w:rsidRPr="0035653E" w:rsidRDefault="004E355C" w:rsidP="004E355C">
      <w:pPr>
        <w:pStyle w:val="210"/>
        <w:shd w:val="clear" w:color="auto" w:fill="auto"/>
        <w:tabs>
          <w:tab w:val="left" w:pos="1111"/>
        </w:tabs>
        <w:spacing w:after="0" w:line="322" w:lineRule="exact"/>
        <w:ind w:firstLine="760"/>
        <w:jc w:val="both"/>
        <w:rPr>
          <w:sz w:val="24"/>
          <w:szCs w:val="24"/>
        </w:rPr>
      </w:pPr>
      <w:r w:rsidRPr="0035653E">
        <w:rPr>
          <w:rStyle w:val="21"/>
          <w:color w:val="000000"/>
          <w:sz w:val="24"/>
          <w:szCs w:val="24"/>
        </w:rPr>
        <w:t>в)</w:t>
      </w:r>
      <w:r w:rsidRPr="0035653E">
        <w:rPr>
          <w:rStyle w:val="21"/>
          <w:color w:val="000000"/>
          <w:sz w:val="24"/>
          <w:szCs w:val="24"/>
        </w:rPr>
        <w:tab/>
      </w:r>
      <w:r w:rsidRPr="0035653E">
        <w:rPr>
          <w:rStyle w:val="21"/>
          <w:color w:val="000000"/>
          <w:sz w:val="24"/>
          <w:szCs w:val="24"/>
          <w:lang w:val="en-US"/>
        </w:rPr>
        <w:t>xls</w:t>
      </w:r>
      <w:r w:rsidRPr="0035653E">
        <w:rPr>
          <w:rStyle w:val="21"/>
          <w:color w:val="000000"/>
          <w:sz w:val="24"/>
          <w:szCs w:val="24"/>
        </w:rPr>
        <w:t xml:space="preserve">, </w:t>
      </w:r>
      <w:r w:rsidRPr="0035653E">
        <w:rPr>
          <w:rStyle w:val="21"/>
          <w:color w:val="000000"/>
          <w:sz w:val="24"/>
          <w:szCs w:val="24"/>
          <w:lang w:val="en-US"/>
        </w:rPr>
        <w:t>xlsx</w:t>
      </w:r>
      <w:r w:rsidRPr="0035653E">
        <w:rPr>
          <w:rStyle w:val="21"/>
          <w:color w:val="000000"/>
          <w:sz w:val="24"/>
          <w:szCs w:val="24"/>
        </w:rPr>
        <w:t xml:space="preserve">, </w:t>
      </w:r>
      <w:r w:rsidRPr="0035653E">
        <w:rPr>
          <w:rStyle w:val="21"/>
          <w:color w:val="000000"/>
          <w:sz w:val="24"/>
          <w:szCs w:val="24"/>
          <w:lang w:val="en-US"/>
        </w:rPr>
        <w:t>ods</w:t>
      </w:r>
      <w:r w:rsidRPr="0035653E">
        <w:rPr>
          <w:rStyle w:val="21"/>
          <w:color w:val="000000"/>
          <w:sz w:val="24"/>
          <w:szCs w:val="24"/>
        </w:rPr>
        <w:t xml:space="preserve"> - для документов, содержащих расчеты;</w:t>
      </w:r>
    </w:p>
    <w:p w:rsidR="004E355C" w:rsidRPr="0035653E" w:rsidRDefault="004E355C" w:rsidP="004E355C">
      <w:pPr>
        <w:pStyle w:val="210"/>
        <w:shd w:val="clear" w:color="auto" w:fill="auto"/>
        <w:tabs>
          <w:tab w:val="left" w:pos="1057"/>
        </w:tabs>
        <w:spacing w:after="0" w:line="322" w:lineRule="exact"/>
        <w:ind w:firstLine="760"/>
        <w:jc w:val="both"/>
        <w:rPr>
          <w:sz w:val="24"/>
          <w:szCs w:val="24"/>
        </w:rPr>
      </w:pPr>
      <w:r w:rsidRPr="0035653E">
        <w:rPr>
          <w:rStyle w:val="21"/>
          <w:color w:val="000000"/>
          <w:sz w:val="24"/>
          <w:szCs w:val="24"/>
        </w:rPr>
        <w:t>г)</w:t>
      </w:r>
      <w:r w:rsidRPr="0035653E">
        <w:rPr>
          <w:rStyle w:val="21"/>
          <w:color w:val="000000"/>
          <w:sz w:val="24"/>
          <w:szCs w:val="24"/>
        </w:rPr>
        <w:tab/>
      </w:r>
      <w:r w:rsidRPr="0035653E">
        <w:rPr>
          <w:rStyle w:val="21"/>
          <w:color w:val="000000"/>
          <w:sz w:val="24"/>
          <w:szCs w:val="24"/>
          <w:lang w:val="en-US"/>
        </w:rPr>
        <w:t>pdf</w:t>
      </w:r>
      <w:r w:rsidRPr="0035653E">
        <w:rPr>
          <w:rStyle w:val="21"/>
          <w:color w:val="000000"/>
          <w:sz w:val="24"/>
          <w:szCs w:val="24"/>
        </w:rPr>
        <w:t xml:space="preserve">, </w:t>
      </w:r>
      <w:r w:rsidRPr="0035653E">
        <w:rPr>
          <w:rStyle w:val="21"/>
          <w:color w:val="000000"/>
          <w:sz w:val="24"/>
          <w:szCs w:val="24"/>
          <w:lang w:val="en-US"/>
        </w:rPr>
        <w:t>jpg</w:t>
      </w:r>
      <w:r w:rsidRPr="0035653E">
        <w:rPr>
          <w:rStyle w:val="21"/>
          <w:color w:val="000000"/>
          <w:sz w:val="24"/>
          <w:szCs w:val="24"/>
        </w:rPr>
        <w:t xml:space="preserve">, </w:t>
      </w:r>
      <w:r w:rsidRPr="0035653E">
        <w:rPr>
          <w:rStyle w:val="21"/>
          <w:color w:val="000000"/>
          <w:sz w:val="24"/>
          <w:szCs w:val="24"/>
          <w:lang w:val="en-US"/>
        </w:rPr>
        <w:t>jpeg</w:t>
      </w:r>
      <w:r w:rsidRPr="0035653E">
        <w:rPr>
          <w:rStyle w:val="21"/>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E355C" w:rsidRPr="0035653E" w:rsidRDefault="004E355C" w:rsidP="004E355C">
      <w:pPr>
        <w:pStyle w:val="210"/>
        <w:shd w:val="clear" w:color="auto" w:fill="auto"/>
        <w:spacing w:after="0" w:line="322" w:lineRule="exact"/>
        <w:ind w:firstLine="760"/>
        <w:jc w:val="both"/>
        <w:rPr>
          <w:sz w:val="24"/>
          <w:szCs w:val="24"/>
        </w:rPr>
      </w:pPr>
      <w:r w:rsidRPr="0035653E">
        <w:rPr>
          <w:rStyle w:val="21"/>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5653E">
        <w:rPr>
          <w:rStyle w:val="21"/>
          <w:color w:val="000000"/>
          <w:sz w:val="24"/>
          <w:szCs w:val="24"/>
          <w:lang w:val="en-US"/>
        </w:rPr>
        <w:t>dpi</w:t>
      </w:r>
      <w:r w:rsidRPr="0035653E">
        <w:rPr>
          <w:rStyle w:val="21"/>
          <w:color w:val="000000"/>
          <w:sz w:val="24"/>
          <w:szCs w:val="24"/>
        </w:rPr>
        <w:t xml:space="preserve"> (масштаб 1:1) с использованием следующих режимов:</w:t>
      </w:r>
    </w:p>
    <w:p w:rsidR="004E355C" w:rsidRPr="0035653E" w:rsidRDefault="004E355C" w:rsidP="004E355C">
      <w:pPr>
        <w:pStyle w:val="210"/>
        <w:shd w:val="clear" w:color="auto" w:fill="auto"/>
        <w:tabs>
          <w:tab w:val="left" w:pos="918"/>
        </w:tabs>
        <w:spacing w:after="0" w:line="322" w:lineRule="exact"/>
        <w:jc w:val="both"/>
        <w:rPr>
          <w:sz w:val="24"/>
          <w:szCs w:val="24"/>
        </w:rPr>
      </w:pPr>
      <w:r w:rsidRPr="0035653E">
        <w:rPr>
          <w:rStyle w:val="21"/>
          <w:color w:val="000000"/>
          <w:sz w:val="24"/>
          <w:szCs w:val="24"/>
        </w:rPr>
        <w:t xml:space="preserve">             «черно-белый» (при отсутствии в документе графических изображений и (или) цветного текста);</w:t>
      </w:r>
    </w:p>
    <w:p w:rsidR="004E355C" w:rsidRPr="0035653E" w:rsidRDefault="004E355C" w:rsidP="004E355C">
      <w:pPr>
        <w:pStyle w:val="210"/>
        <w:shd w:val="clear" w:color="auto" w:fill="auto"/>
        <w:tabs>
          <w:tab w:val="left" w:pos="918"/>
        </w:tabs>
        <w:spacing w:after="0" w:line="322" w:lineRule="exact"/>
        <w:jc w:val="both"/>
        <w:rPr>
          <w:sz w:val="24"/>
          <w:szCs w:val="24"/>
        </w:rPr>
      </w:pPr>
      <w:r w:rsidRPr="0035653E">
        <w:rPr>
          <w:rStyle w:val="21"/>
          <w:color w:val="000000"/>
          <w:sz w:val="24"/>
          <w:szCs w:val="24"/>
        </w:rPr>
        <w:t xml:space="preserve">            «оттенки серого» (при наличии в документе графических изображений, отличных от цветного графического изображения);</w:t>
      </w:r>
    </w:p>
    <w:p w:rsidR="00F40211" w:rsidRDefault="004E355C" w:rsidP="004E355C">
      <w:pPr>
        <w:pStyle w:val="210"/>
        <w:shd w:val="clear" w:color="auto" w:fill="auto"/>
        <w:tabs>
          <w:tab w:val="left" w:pos="927"/>
        </w:tabs>
        <w:spacing w:after="0" w:line="322" w:lineRule="exact"/>
        <w:jc w:val="both"/>
        <w:rPr>
          <w:rStyle w:val="21"/>
          <w:color w:val="000000"/>
          <w:sz w:val="24"/>
          <w:szCs w:val="24"/>
        </w:rPr>
      </w:pPr>
      <w:r w:rsidRPr="0035653E">
        <w:rPr>
          <w:rStyle w:val="21"/>
          <w:color w:val="000000"/>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4E355C" w:rsidRPr="0035653E" w:rsidRDefault="004E355C" w:rsidP="004E355C">
      <w:pPr>
        <w:pStyle w:val="210"/>
        <w:shd w:val="clear" w:color="auto" w:fill="auto"/>
        <w:tabs>
          <w:tab w:val="left" w:pos="927"/>
        </w:tabs>
        <w:spacing w:after="0" w:line="322" w:lineRule="exact"/>
        <w:jc w:val="both"/>
        <w:rPr>
          <w:sz w:val="24"/>
          <w:szCs w:val="24"/>
        </w:rPr>
      </w:pPr>
      <w:r w:rsidRPr="0035653E">
        <w:rPr>
          <w:rStyle w:val="21"/>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4E355C" w:rsidRPr="0035653E" w:rsidRDefault="004E355C" w:rsidP="004E355C">
      <w:pPr>
        <w:pStyle w:val="210"/>
        <w:shd w:val="clear" w:color="auto" w:fill="auto"/>
        <w:tabs>
          <w:tab w:val="left" w:pos="1000"/>
        </w:tabs>
        <w:spacing w:after="0" w:line="322" w:lineRule="exact"/>
        <w:jc w:val="both"/>
        <w:rPr>
          <w:sz w:val="24"/>
          <w:szCs w:val="24"/>
        </w:rPr>
      </w:pPr>
      <w:r w:rsidRPr="0035653E">
        <w:rPr>
          <w:rStyle w:val="21"/>
          <w:color w:val="000000"/>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Электронные документы должны обеспечивать:</w:t>
      </w:r>
    </w:p>
    <w:p w:rsidR="004E355C" w:rsidRPr="0035653E" w:rsidRDefault="004E355C" w:rsidP="004E355C">
      <w:pPr>
        <w:pStyle w:val="210"/>
        <w:shd w:val="clear" w:color="auto" w:fill="auto"/>
        <w:tabs>
          <w:tab w:val="left" w:pos="1000"/>
        </w:tabs>
        <w:spacing w:after="0" w:line="322" w:lineRule="exact"/>
        <w:jc w:val="both"/>
        <w:rPr>
          <w:sz w:val="24"/>
          <w:szCs w:val="24"/>
        </w:rPr>
      </w:pPr>
      <w:r w:rsidRPr="0035653E">
        <w:rPr>
          <w:rStyle w:val="21"/>
          <w:color w:val="000000"/>
          <w:sz w:val="24"/>
          <w:szCs w:val="24"/>
        </w:rPr>
        <w:t xml:space="preserve">           возможность идентифицировать документ и количество листов в документе;</w:t>
      </w:r>
    </w:p>
    <w:p w:rsidR="004E355C" w:rsidRPr="0035653E" w:rsidRDefault="004E355C" w:rsidP="004E355C">
      <w:pPr>
        <w:pStyle w:val="210"/>
        <w:shd w:val="clear" w:color="auto" w:fill="auto"/>
        <w:tabs>
          <w:tab w:val="left" w:pos="1000"/>
        </w:tabs>
        <w:spacing w:after="0" w:line="322" w:lineRule="exact"/>
        <w:jc w:val="both"/>
        <w:rPr>
          <w:sz w:val="24"/>
          <w:szCs w:val="24"/>
        </w:rPr>
      </w:pPr>
      <w:r w:rsidRPr="0035653E">
        <w:rPr>
          <w:rStyle w:val="21"/>
          <w:color w:val="000000"/>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924DB" w:rsidRDefault="004E355C" w:rsidP="009924DB">
      <w:pPr>
        <w:pStyle w:val="210"/>
        <w:shd w:val="clear" w:color="auto" w:fill="auto"/>
        <w:spacing w:after="300" w:line="322" w:lineRule="exact"/>
        <w:ind w:firstLine="740"/>
        <w:jc w:val="both"/>
        <w:rPr>
          <w:rStyle w:val="21"/>
          <w:color w:val="000000"/>
          <w:sz w:val="24"/>
          <w:szCs w:val="24"/>
        </w:rPr>
      </w:pPr>
      <w:r w:rsidRPr="0035653E">
        <w:rPr>
          <w:rStyle w:val="21"/>
          <w:color w:val="000000"/>
          <w:sz w:val="24"/>
          <w:szCs w:val="24"/>
        </w:rPr>
        <w:lastRenderedPageBreak/>
        <w:t xml:space="preserve">Документы, подлежащие представлению в форматах </w:t>
      </w:r>
      <w:r w:rsidRPr="0035653E">
        <w:rPr>
          <w:rStyle w:val="21"/>
          <w:color w:val="000000"/>
          <w:sz w:val="24"/>
          <w:szCs w:val="24"/>
          <w:lang w:val="en-US"/>
        </w:rPr>
        <w:t>xls</w:t>
      </w:r>
      <w:r w:rsidRPr="0035653E">
        <w:rPr>
          <w:rStyle w:val="21"/>
          <w:color w:val="000000"/>
          <w:sz w:val="24"/>
          <w:szCs w:val="24"/>
        </w:rPr>
        <w:t xml:space="preserve">, </w:t>
      </w:r>
      <w:r w:rsidRPr="0035653E">
        <w:rPr>
          <w:rStyle w:val="21"/>
          <w:color w:val="000000"/>
          <w:sz w:val="24"/>
          <w:szCs w:val="24"/>
          <w:lang w:val="en-US"/>
        </w:rPr>
        <w:t>xlsx</w:t>
      </w:r>
      <w:r w:rsidRPr="0035653E">
        <w:rPr>
          <w:rStyle w:val="21"/>
          <w:color w:val="000000"/>
          <w:sz w:val="24"/>
          <w:szCs w:val="24"/>
        </w:rPr>
        <w:t xml:space="preserve"> или </w:t>
      </w:r>
      <w:r w:rsidRPr="0035653E">
        <w:rPr>
          <w:rStyle w:val="21"/>
          <w:color w:val="000000"/>
          <w:sz w:val="24"/>
          <w:szCs w:val="24"/>
          <w:lang w:val="en-US"/>
        </w:rPr>
        <w:t>ods</w:t>
      </w:r>
      <w:r w:rsidRPr="0035653E">
        <w:rPr>
          <w:rStyle w:val="21"/>
          <w:color w:val="000000"/>
          <w:sz w:val="24"/>
          <w:szCs w:val="24"/>
        </w:rPr>
        <w:t>, формируются в виде отдельного электронного документа.</w:t>
      </w:r>
    </w:p>
    <w:p w:rsidR="005A516C" w:rsidRPr="0035653E" w:rsidRDefault="005A516C" w:rsidP="009924DB">
      <w:pPr>
        <w:pStyle w:val="210"/>
        <w:shd w:val="clear" w:color="auto" w:fill="auto"/>
        <w:spacing w:after="0" w:line="322" w:lineRule="exact"/>
        <w:ind w:firstLine="740"/>
        <w:jc w:val="both"/>
        <w:rPr>
          <w:sz w:val="24"/>
          <w:szCs w:val="24"/>
        </w:rPr>
      </w:pPr>
      <w:r w:rsidRPr="0035653E">
        <w:rPr>
          <w:rStyle w:val="21"/>
          <w:color w:val="000000"/>
          <w:sz w:val="24"/>
          <w:szCs w:val="24"/>
        </w:rPr>
        <w:t xml:space="preserve"> 2.29.</w:t>
      </w:r>
      <w:r w:rsidRPr="0035653E">
        <w:rPr>
          <w:sz w:val="24"/>
          <w:szCs w:val="24"/>
        </w:rPr>
        <w:t xml:space="preserve"> Организация предоставления муниципальных услуг в упреждающем (проактивном) режиме. </w:t>
      </w:r>
    </w:p>
    <w:p w:rsidR="005A516C" w:rsidRPr="0035653E" w:rsidRDefault="005A516C" w:rsidP="009924DB">
      <w:pPr>
        <w:widowControl w:val="0"/>
        <w:tabs>
          <w:tab w:val="left" w:pos="709"/>
        </w:tabs>
        <w:autoSpaceDE w:val="0"/>
        <w:autoSpaceDN w:val="0"/>
        <w:adjustRightInd w:val="0"/>
        <w:spacing w:after="0"/>
        <w:jc w:val="both"/>
        <w:rPr>
          <w:sz w:val="24"/>
          <w:szCs w:val="24"/>
        </w:rPr>
      </w:pPr>
      <w:r w:rsidRPr="0035653E">
        <w:rPr>
          <w:sz w:val="24"/>
          <w:szCs w:val="24"/>
        </w:rPr>
        <w:t xml:space="preserve">      </w:t>
      </w:r>
      <w:r w:rsidR="0090316B">
        <w:rPr>
          <w:sz w:val="24"/>
          <w:szCs w:val="24"/>
        </w:rPr>
        <w:t xml:space="preserve"> </w:t>
      </w:r>
      <w:r w:rsidRPr="0035653E">
        <w:rPr>
          <w:sz w:val="24"/>
          <w:szCs w:val="24"/>
        </w:rPr>
        <w:t xml:space="preserve">   </w:t>
      </w:r>
      <w:r w:rsidR="0090316B">
        <w:rPr>
          <w:sz w:val="24"/>
          <w:szCs w:val="24"/>
        </w:rPr>
        <w:t xml:space="preserve"> </w:t>
      </w:r>
      <w:r w:rsidRPr="0035653E">
        <w:rPr>
          <w:sz w:val="24"/>
          <w:szCs w:val="24"/>
        </w:rPr>
        <w:t xml:space="preserve">2.29.1. При наступлении событий, являющихся основанием для предоставления  муниципальных </w:t>
      </w:r>
      <w:r w:rsidR="009924DB">
        <w:rPr>
          <w:sz w:val="24"/>
          <w:szCs w:val="24"/>
        </w:rPr>
        <w:t xml:space="preserve"> </w:t>
      </w:r>
      <w:r w:rsidRPr="0035653E">
        <w:rPr>
          <w:sz w:val="24"/>
          <w:szCs w:val="24"/>
        </w:rPr>
        <w:t>услуг, орган, предоставляющий  муниципальную услугу, вправе:</w:t>
      </w:r>
    </w:p>
    <w:p w:rsidR="005A516C" w:rsidRPr="0035653E" w:rsidRDefault="005A516C" w:rsidP="009924DB">
      <w:pPr>
        <w:widowControl w:val="0"/>
        <w:tabs>
          <w:tab w:val="left" w:pos="709"/>
        </w:tabs>
        <w:autoSpaceDE w:val="0"/>
        <w:autoSpaceDN w:val="0"/>
        <w:adjustRightInd w:val="0"/>
        <w:spacing w:after="0"/>
        <w:jc w:val="both"/>
        <w:rPr>
          <w:sz w:val="24"/>
          <w:szCs w:val="24"/>
        </w:rPr>
      </w:pPr>
      <w:r w:rsidRPr="0035653E">
        <w:rPr>
          <w:sz w:val="24"/>
          <w:szCs w:val="24"/>
        </w:rPr>
        <w:t xml:space="preserve">        </w:t>
      </w:r>
      <w:r w:rsidR="0090316B">
        <w:rPr>
          <w:sz w:val="24"/>
          <w:szCs w:val="24"/>
        </w:rPr>
        <w:t xml:space="preserve">  </w:t>
      </w:r>
      <w:r w:rsidRPr="0035653E">
        <w:rPr>
          <w:sz w:val="24"/>
          <w:szCs w:val="24"/>
        </w:rPr>
        <w:t xml:space="preserve"> 2.29.1.1.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516C" w:rsidRDefault="005A516C" w:rsidP="0090316B">
      <w:pPr>
        <w:pStyle w:val="210"/>
        <w:shd w:val="clear" w:color="auto" w:fill="auto"/>
        <w:tabs>
          <w:tab w:val="left" w:pos="709"/>
        </w:tabs>
        <w:spacing w:after="0" w:line="322" w:lineRule="exact"/>
        <w:ind w:firstLine="740"/>
        <w:jc w:val="both"/>
        <w:rPr>
          <w:sz w:val="24"/>
          <w:szCs w:val="24"/>
        </w:rPr>
      </w:pPr>
      <w:r w:rsidRPr="0035653E">
        <w:rPr>
          <w:sz w:val="24"/>
          <w:szCs w:val="24"/>
        </w:rPr>
        <w:t>2.29.1.2.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C4E19" w:rsidRPr="0035653E" w:rsidRDefault="00BC4E19" w:rsidP="0090316B">
      <w:pPr>
        <w:pStyle w:val="210"/>
        <w:shd w:val="clear" w:color="auto" w:fill="auto"/>
        <w:tabs>
          <w:tab w:val="left" w:pos="709"/>
        </w:tabs>
        <w:spacing w:after="0" w:line="322" w:lineRule="exact"/>
        <w:ind w:firstLine="740"/>
        <w:jc w:val="both"/>
        <w:rPr>
          <w:sz w:val="24"/>
          <w:szCs w:val="24"/>
        </w:rPr>
      </w:pPr>
    </w:p>
    <w:p w:rsidR="004E355C" w:rsidRDefault="004E355C" w:rsidP="0090316B">
      <w:pPr>
        <w:pStyle w:val="50"/>
        <w:shd w:val="clear" w:color="auto" w:fill="auto"/>
        <w:tabs>
          <w:tab w:val="left" w:pos="2462"/>
        </w:tabs>
        <w:spacing w:after="0"/>
        <w:jc w:val="both"/>
        <w:rPr>
          <w:rStyle w:val="5"/>
          <w:b/>
          <w:bCs/>
          <w:color w:val="000000"/>
          <w:sz w:val="24"/>
          <w:szCs w:val="24"/>
        </w:rPr>
      </w:pPr>
      <w:r w:rsidRPr="0035653E">
        <w:rPr>
          <w:rStyle w:val="5"/>
          <w:b/>
          <w:bCs/>
          <w:color w:val="000000"/>
          <w:sz w:val="24"/>
          <w:szCs w:val="24"/>
        </w:rPr>
        <w:t xml:space="preserve">                      </w:t>
      </w:r>
      <w:r w:rsidRPr="0035653E">
        <w:rPr>
          <w:rStyle w:val="5"/>
          <w:b/>
          <w:bCs/>
          <w:color w:val="000000"/>
          <w:sz w:val="24"/>
          <w:szCs w:val="24"/>
          <w:lang w:val="en-US"/>
        </w:rPr>
        <w:t>III</w:t>
      </w:r>
      <w:r w:rsidRPr="0035653E">
        <w:rPr>
          <w:rStyle w:val="5"/>
          <w:b/>
          <w:bCs/>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sidR="0090316B">
        <w:rPr>
          <w:rStyle w:val="5"/>
          <w:b/>
          <w:bCs/>
          <w:color w:val="000000"/>
          <w:sz w:val="24"/>
          <w:szCs w:val="24"/>
        </w:rPr>
        <w:t xml:space="preserve"> </w:t>
      </w:r>
      <w:r w:rsidRPr="0035653E">
        <w:rPr>
          <w:rStyle w:val="5"/>
          <w:b/>
          <w:bCs/>
          <w:color w:val="000000"/>
          <w:sz w:val="24"/>
          <w:szCs w:val="24"/>
        </w:rPr>
        <w:t>процедур в электронной форме</w:t>
      </w:r>
    </w:p>
    <w:p w:rsidR="0090316B" w:rsidRPr="0035653E" w:rsidRDefault="0090316B" w:rsidP="0090316B">
      <w:pPr>
        <w:pStyle w:val="50"/>
        <w:shd w:val="clear" w:color="auto" w:fill="auto"/>
        <w:tabs>
          <w:tab w:val="left" w:pos="2462"/>
        </w:tabs>
        <w:spacing w:after="0"/>
        <w:jc w:val="both"/>
        <w:rPr>
          <w:sz w:val="24"/>
          <w:szCs w:val="24"/>
        </w:rPr>
      </w:pPr>
    </w:p>
    <w:p w:rsidR="004E355C" w:rsidRPr="0035653E" w:rsidRDefault="004E355C" w:rsidP="0090316B">
      <w:pPr>
        <w:pStyle w:val="50"/>
        <w:shd w:val="clear" w:color="auto" w:fill="auto"/>
        <w:spacing w:after="0" w:line="280" w:lineRule="exact"/>
        <w:ind w:left="1660"/>
        <w:jc w:val="both"/>
        <w:rPr>
          <w:sz w:val="24"/>
          <w:szCs w:val="24"/>
        </w:rPr>
      </w:pPr>
      <w:r w:rsidRPr="0035653E">
        <w:rPr>
          <w:rStyle w:val="5"/>
          <w:b/>
          <w:bCs/>
          <w:color w:val="000000"/>
          <w:sz w:val="24"/>
          <w:szCs w:val="24"/>
        </w:rPr>
        <w:t>Исчерпывающий перечень административных процедур</w:t>
      </w:r>
    </w:p>
    <w:p w:rsidR="004E355C" w:rsidRPr="0035653E" w:rsidRDefault="004E355C" w:rsidP="0090316B">
      <w:pPr>
        <w:pStyle w:val="210"/>
        <w:numPr>
          <w:ilvl w:val="0"/>
          <w:numId w:val="15"/>
        </w:numPr>
        <w:shd w:val="clear" w:color="auto" w:fill="auto"/>
        <w:tabs>
          <w:tab w:val="left" w:pos="1285"/>
        </w:tabs>
        <w:spacing w:after="0" w:line="322" w:lineRule="exact"/>
        <w:ind w:firstLine="740"/>
        <w:jc w:val="both"/>
        <w:rPr>
          <w:sz w:val="24"/>
          <w:szCs w:val="24"/>
        </w:rPr>
      </w:pPr>
      <w:r w:rsidRPr="0035653E">
        <w:rPr>
          <w:rStyle w:val="21"/>
          <w:color w:val="000000"/>
          <w:sz w:val="24"/>
          <w:szCs w:val="24"/>
        </w:rPr>
        <w:t>Предоставление муниципальной услуги включает в себя следующие административные процедуры:</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проверка документов и регистрация заявления;</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E355C" w:rsidRPr="0035653E" w:rsidRDefault="004E355C" w:rsidP="004E355C">
      <w:pPr>
        <w:pStyle w:val="210"/>
        <w:shd w:val="clear" w:color="auto" w:fill="auto"/>
        <w:spacing w:after="0" w:line="322" w:lineRule="exact"/>
        <w:ind w:left="740" w:right="4540"/>
        <w:jc w:val="both"/>
        <w:rPr>
          <w:sz w:val="24"/>
          <w:szCs w:val="24"/>
        </w:rPr>
      </w:pPr>
      <w:r w:rsidRPr="0035653E">
        <w:rPr>
          <w:rStyle w:val="21"/>
          <w:color w:val="000000"/>
          <w:sz w:val="24"/>
          <w:szCs w:val="24"/>
        </w:rPr>
        <w:t>рассмотрение документов и сведений; принятие решения; выдача результата;</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внесение результата муниципальной услуги в реестр юридически значимых записей.</w:t>
      </w:r>
    </w:p>
    <w:p w:rsidR="004E355C" w:rsidRPr="0035653E" w:rsidRDefault="004E355C" w:rsidP="004E355C">
      <w:pPr>
        <w:pStyle w:val="210"/>
        <w:shd w:val="clear" w:color="auto" w:fill="auto"/>
        <w:spacing w:after="300" w:line="322" w:lineRule="exact"/>
        <w:ind w:firstLine="740"/>
        <w:jc w:val="both"/>
        <w:rPr>
          <w:sz w:val="24"/>
          <w:szCs w:val="24"/>
        </w:rPr>
      </w:pPr>
      <w:r w:rsidRPr="0035653E">
        <w:rPr>
          <w:rStyle w:val="21"/>
          <w:color w:val="000000"/>
          <w:sz w:val="24"/>
          <w:szCs w:val="24"/>
        </w:rPr>
        <w:t>Описание административных процедур представлено в Приложении № 6 к настоящему Административному регламенту.</w:t>
      </w:r>
    </w:p>
    <w:p w:rsidR="004E355C" w:rsidRPr="0035653E" w:rsidRDefault="004E355C" w:rsidP="00BC4E19">
      <w:pPr>
        <w:pStyle w:val="50"/>
        <w:shd w:val="clear" w:color="auto" w:fill="auto"/>
        <w:spacing w:after="0" w:line="240" w:lineRule="auto"/>
        <w:rPr>
          <w:rStyle w:val="5"/>
          <w:b/>
          <w:bCs/>
          <w:color w:val="000000"/>
          <w:sz w:val="24"/>
          <w:szCs w:val="24"/>
        </w:rPr>
      </w:pPr>
      <w:r w:rsidRPr="0035653E">
        <w:rPr>
          <w:rStyle w:val="5"/>
          <w:b/>
          <w:bCs/>
          <w:color w:val="000000"/>
          <w:sz w:val="24"/>
          <w:szCs w:val="24"/>
        </w:rPr>
        <w:t>Перечень административных процедур (действий) при</w:t>
      </w:r>
    </w:p>
    <w:p w:rsidR="004E355C" w:rsidRPr="0035653E" w:rsidRDefault="004E355C" w:rsidP="00BC4E19">
      <w:pPr>
        <w:pStyle w:val="50"/>
        <w:shd w:val="clear" w:color="auto" w:fill="auto"/>
        <w:spacing w:after="0" w:line="240" w:lineRule="auto"/>
        <w:rPr>
          <w:color w:val="000000"/>
          <w:sz w:val="24"/>
          <w:szCs w:val="24"/>
        </w:rPr>
      </w:pPr>
      <w:r w:rsidRPr="0035653E">
        <w:rPr>
          <w:rStyle w:val="5"/>
          <w:b/>
          <w:bCs/>
          <w:color w:val="000000"/>
          <w:sz w:val="24"/>
          <w:szCs w:val="24"/>
        </w:rPr>
        <w:t>предоставлении муниципальной  услуги услуг в электронной форме</w:t>
      </w:r>
    </w:p>
    <w:p w:rsidR="004E355C" w:rsidRPr="0035653E" w:rsidRDefault="004E355C" w:rsidP="004E355C">
      <w:pPr>
        <w:pStyle w:val="210"/>
        <w:numPr>
          <w:ilvl w:val="0"/>
          <w:numId w:val="15"/>
        </w:numPr>
        <w:shd w:val="clear" w:color="auto" w:fill="auto"/>
        <w:tabs>
          <w:tab w:val="left" w:pos="1289"/>
        </w:tabs>
        <w:spacing w:after="0" w:line="322" w:lineRule="exact"/>
        <w:ind w:firstLine="740"/>
        <w:jc w:val="both"/>
        <w:rPr>
          <w:sz w:val="24"/>
          <w:szCs w:val="24"/>
        </w:rPr>
      </w:pPr>
      <w:r w:rsidRPr="0035653E">
        <w:rPr>
          <w:rStyle w:val="21"/>
          <w:color w:val="000000"/>
          <w:sz w:val="24"/>
          <w:szCs w:val="24"/>
        </w:rPr>
        <w:t>При предоставлении муниципальной услуги в электронной форме заявителю обеспечиваются:</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получение информации о порядке и сроках предоставления муниципальной услуги; формирование заявления;</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lastRenderedPageBreak/>
        <w:t>получение результата предоставления муниципальной услуги;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получение сведений о ходе рассмотрения заявления;</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осуществление оценки качества предоставления  муниципальной услуги;</w:t>
      </w:r>
    </w:p>
    <w:p w:rsidR="004E355C" w:rsidRPr="0035653E" w:rsidRDefault="004E355C" w:rsidP="004E355C">
      <w:pPr>
        <w:pStyle w:val="210"/>
        <w:shd w:val="clear" w:color="auto" w:fill="auto"/>
        <w:spacing w:after="333" w:line="322" w:lineRule="exact"/>
        <w:ind w:firstLine="740"/>
        <w:jc w:val="both"/>
        <w:rPr>
          <w:sz w:val="24"/>
          <w:szCs w:val="24"/>
        </w:rPr>
      </w:pPr>
      <w:r w:rsidRPr="0035653E">
        <w:rPr>
          <w:rStyle w:val="21"/>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E355C" w:rsidRPr="0035653E" w:rsidRDefault="004E355C" w:rsidP="00BC4E19">
      <w:pPr>
        <w:pStyle w:val="50"/>
        <w:shd w:val="clear" w:color="auto" w:fill="auto"/>
        <w:spacing w:after="0" w:line="240" w:lineRule="auto"/>
        <w:ind w:left="20"/>
        <w:rPr>
          <w:sz w:val="24"/>
          <w:szCs w:val="24"/>
        </w:rPr>
      </w:pPr>
      <w:r w:rsidRPr="0035653E">
        <w:rPr>
          <w:rStyle w:val="5"/>
          <w:b/>
          <w:bCs/>
          <w:color w:val="000000"/>
          <w:sz w:val="24"/>
          <w:szCs w:val="24"/>
        </w:rPr>
        <w:t>Порядок осуществления административных процедур (действий) в</w:t>
      </w:r>
    </w:p>
    <w:p w:rsidR="004E355C" w:rsidRPr="0035653E" w:rsidRDefault="004E355C" w:rsidP="00BC4E19">
      <w:pPr>
        <w:pStyle w:val="50"/>
        <w:shd w:val="clear" w:color="auto" w:fill="auto"/>
        <w:spacing w:after="299" w:line="240" w:lineRule="auto"/>
        <w:ind w:left="20"/>
        <w:rPr>
          <w:sz w:val="24"/>
          <w:szCs w:val="24"/>
        </w:rPr>
      </w:pPr>
      <w:r w:rsidRPr="0035653E">
        <w:rPr>
          <w:rStyle w:val="5"/>
          <w:b/>
          <w:bCs/>
          <w:color w:val="000000"/>
          <w:sz w:val="24"/>
          <w:szCs w:val="24"/>
        </w:rPr>
        <w:t>электронной форме</w:t>
      </w:r>
    </w:p>
    <w:p w:rsidR="004E355C" w:rsidRPr="0035653E" w:rsidRDefault="004E355C" w:rsidP="00BC4E19">
      <w:pPr>
        <w:pStyle w:val="210"/>
        <w:numPr>
          <w:ilvl w:val="0"/>
          <w:numId w:val="15"/>
        </w:numPr>
        <w:shd w:val="clear" w:color="auto" w:fill="auto"/>
        <w:tabs>
          <w:tab w:val="left" w:pos="1288"/>
        </w:tabs>
        <w:spacing w:after="0" w:line="240" w:lineRule="auto"/>
        <w:ind w:firstLine="740"/>
        <w:jc w:val="both"/>
        <w:rPr>
          <w:sz w:val="24"/>
          <w:szCs w:val="24"/>
        </w:rPr>
      </w:pPr>
      <w:r w:rsidRPr="0035653E">
        <w:rPr>
          <w:rStyle w:val="21"/>
          <w:color w:val="000000"/>
          <w:sz w:val="24"/>
          <w:szCs w:val="24"/>
        </w:rPr>
        <w:t>Формирование заявления.</w:t>
      </w:r>
    </w:p>
    <w:p w:rsidR="004E355C" w:rsidRPr="0035653E" w:rsidRDefault="004E355C" w:rsidP="00BC4E19">
      <w:pPr>
        <w:pStyle w:val="210"/>
        <w:shd w:val="clear" w:color="auto" w:fill="auto"/>
        <w:spacing w:after="0" w:line="240" w:lineRule="auto"/>
        <w:ind w:firstLine="740"/>
        <w:jc w:val="both"/>
        <w:rPr>
          <w:sz w:val="24"/>
          <w:szCs w:val="24"/>
        </w:rPr>
      </w:pPr>
      <w:r w:rsidRPr="0035653E">
        <w:rPr>
          <w:rStyle w:val="21"/>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При формировании заявления заявителю обеспечивается:</w:t>
      </w:r>
    </w:p>
    <w:p w:rsidR="004E355C" w:rsidRPr="0035653E" w:rsidRDefault="004E355C" w:rsidP="004E355C">
      <w:pPr>
        <w:pStyle w:val="210"/>
        <w:shd w:val="clear" w:color="auto" w:fill="auto"/>
        <w:tabs>
          <w:tab w:val="left" w:pos="1076"/>
        </w:tabs>
        <w:spacing w:after="0" w:line="322" w:lineRule="exact"/>
        <w:ind w:firstLine="740"/>
        <w:jc w:val="both"/>
        <w:rPr>
          <w:sz w:val="24"/>
          <w:szCs w:val="24"/>
        </w:rPr>
      </w:pPr>
      <w:r w:rsidRPr="0035653E">
        <w:rPr>
          <w:rStyle w:val="21"/>
          <w:color w:val="000000"/>
          <w:sz w:val="24"/>
          <w:szCs w:val="24"/>
        </w:rPr>
        <w:t>а)</w:t>
      </w:r>
      <w:r w:rsidRPr="0035653E">
        <w:rPr>
          <w:rStyle w:val="21"/>
          <w:color w:val="000000"/>
          <w:sz w:val="24"/>
          <w:szCs w:val="24"/>
        </w:rPr>
        <w:tab/>
        <w:t>возможность копирования и сохранения заявления и иных документов, указанных в п.</w:t>
      </w:r>
      <w:r w:rsidR="00F566E7" w:rsidRPr="0035653E">
        <w:rPr>
          <w:rStyle w:val="21"/>
          <w:color w:val="000000"/>
          <w:sz w:val="24"/>
          <w:szCs w:val="24"/>
        </w:rPr>
        <w:t xml:space="preserve"> </w:t>
      </w:r>
      <w:r w:rsidRPr="0035653E">
        <w:rPr>
          <w:rStyle w:val="21"/>
          <w:color w:val="000000"/>
          <w:sz w:val="24"/>
          <w:szCs w:val="24"/>
        </w:rPr>
        <w:t>п. 2.8.2.-2.8.10 настоящего Административного регламента, необходимых для предоставления муниципальной услуги;</w:t>
      </w:r>
    </w:p>
    <w:p w:rsidR="004E355C" w:rsidRPr="0035653E" w:rsidRDefault="004E355C" w:rsidP="004E355C">
      <w:pPr>
        <w:pStyle w:val="210"/>
        <w:shd w:val="clear" w:color="auto" w:fill="auto"/>
        <w:tabs>
          <w:tab w:val="left" w:pos="1090"/>
        </w:tabs>
        <w:spacing w:after="0" w:line="322" w:lineRule="exact"/>
        <w:ind w:firstLine="740"/>
        <w:jc w:val="both"/>
        <w:rPr>
          <w:sz w:val="24"/>
          <w:szCs w:val="24"/>
        </w:rPr>
      </w:pPr>
      <w:r w:rsidRPr="0035653E">
        <w:rPr>
          <w:rStyle w:val="21"/>
          <w:color w:val="000000"/>
          <w:sz w:val="24"/>
          <w:szCs w:val="24"/>
        </w:rPr>
        <w:t>б)</w:t>
      </w:r>
      <w:r w:rsidRPr="0035653E">
        <w:rPr>
          <w:rStyle w:val="21"/>
          <w:color w:val="000000"/>
          <w:sz w:val="24"/>
          <w:szCs w:val="24"/>
        </w:rPr>
        <w:tab/>
        <w:t>возможность печати на бумажном носителе копии электронной формы заявления;</w:t>
      </w:r>
    </w:p>
    <w:p w:rsidR="004E355C" w:rsidRPr="0035653E" w:rsidRDefault="004E355C" w:rsidP="004E355C">
      <w:pPr>
        <w:pStyle w:val="210"/>
        <w:shd w:val="clear" w:color="auto" w:fill="auto"/>
        <w:tabs>
          <w:tab w:val="left" w:pos="1095"/>
        </w:tabs>
        <w:spacing w:after="0" w:line="322" w:lineRule="exact"/>
        <w:ind w:firstLine="740"/>
        <w:jc w:val="both"/>
        <w:rPr>
          <w:sz w:val="24"/>
          <w:szCs w:val="24"/>
        </w:rPr>
      </w:pPr>
      <w:r w:rsidRPr="0035653E">
        <w:rPr>
          <w:rStyle w:val="21"/>
          <w:color w:val="000000"/>
          <w:sz w:val="24"/>
          <w:szCs w:val="24"/>
        </w:rPr>
        <w:t>в)</w:t>
      </w:r>
      <w:r w:rsidRPr="0035653E">
        <w:rPr>
          <w:rStyle w:val="21"/>
          <w:color w:val="000000"/>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E355C" w:rsidRPr="0035653E" w:rsidRDefault="004E355C" w:rsidP="004E355C">
      <w:pPr>
        <w:pStyle w:val="210"/>
        <w:shd w:val="clear" w:color="auto" w:fill="auto"/>
        <w:tabs>
          <w:tab w:val="left" w:pos="1076"/>
        </w:tabs>
        <w:spacing w:after="0" w:line="322" w:lineRule="exact"/>
        <w:ind w:firstLine="740"/>
        <w:jc w:val="both"/>
        <w:rPr>
          <w:sz w:val="24"/>
          <w:szCs w:val="24"/>
        </w:rPr>
      </w:pPr>
      <w:r w:rsidRPr="0035653E">
        <w:rPr>
          <w:rStyle w:val="21"/>
          <w:color w:val="000000"/>
          <w:sz w:val="24"/>
          <w:szCs w:val="24"/>
        </w:rPr>
        <w:t>г)</w:t>
      </w:r>
      <w:r w:rsidRPr="0035653E">
        <w:rPr>
          <w:rStyle w:val="21"/>
          <w:color w:val="000000"/>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E355C" w:rsidRPr="0035653E" w:rsidRDefault="004E355C" w:rsidP="004E355C">
      <w:pPr>
        <w:pStyle w:val="210"/>
        <w:shd w:val="clear" w:color="auto" w:fill="auto"/>
        <w:tabs>
          <w:tab w:val="left" w:pos="1085"/>
        </w:tabs>
        <w:spacing w:after="0" w:line="322" w:lineRule="exact"/>
        <w:ind w:firstLine="740"/>
        <w:jc w:val="both"/>
        <w:rPr>
          <w:sz w:val="24"/>
          <w:szCs w:val="24"/>
        </w:rPr>
      </w:pPr>
      <w:r w:rsidRPr="0035653E">
        <w:rPr>
          <w:rStyle w:val="21"/>
          <w:color w:val="000000"/>
          <w:sz w:val="24"/>
          <w:szCs w:val="24"/>
        </w:rPr>
        <w:t>д)</w:t>
      </w:r>
      <w:r w:rsidRPr="0035653E">
        <w:rPr>
          <w:rStyle w:val="21"/>
          <w:color w:val="000000"/>
          <w:sz w:val="24"/>
          <w:szCs w:val="24"/>
        </w:rPr>
        <w:tab/>
        <w:t>возможность вернуться на любой из этапов заполнения электронной формы заявления без потери ранее введенной информации;</w:t>
      </w:r>
    </w:p>
    <w:p w:rsidR="004E355C" w:rsidRPr="0035653E" w:rsidRDefault="004E355C" w:rsidP="004E355C">
      <w:pPr>
        <w:pStyle w:val="210"/>
        <w:shd w:val="clear" w:color="auto" w:fill="auto"/>
        <w:tabs>
          <w:tab w:val="left" w:pos="1076"/>
        </w:tabs>
        <w:spacing w:after="0" w:line="322" w:lineRule="exact"/>
        <w:ind w:firstLine="740"/>
        <w:jc w:val="both"/>
        <w:rPr>
          <w:sz w:val="24"/>
          <w:szCs w:val="24"/>
        </w:rPr>
      </w:pPr>
      <w:r w:rsidRPr="0035653E">
        <w:rPr>
          <w:rStyle w:val="21"/>
          <w:color w:val="000000"/>
          <w:sz w:val="24"/>
          <w:szCs w:val="24"/>
        </w:rPr>
        <w:t>е)</w:t>
      </w:r>
      <w:r w:rsidRPr="0035653E">
        <w:rPr>
          <w:rStyle w:val="21"/>
          <w:color w:val="000000"/>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Сформированное и подписанное заявление и иные документы, необходимые для предоставления муниципальной услуги,</w:t>
      </w:r>
      <w:r w:rsidR="00BC4E19">
        <w:rPr>
          <w:rStyle w:val="21"/>
          <w:color w:val="000000"/>
          <w:sz w:val="24"/>
          <w:szCs w:val="24"/>
        </w:rPr>
        <w:t xml:space="preserve"> </w:t>
      </w:r>
      <w:r w:rsidRPr="0035653E">
        <w:rPr>
          <w:rStyle w:val="21"/>
          <w:color w:val="000000"/>
          <w:sz w:val="24"/>
          <w:szCs w:val="24"/>
        </w:rPr>
        <w:t>направляются в Уполномоченный орган посредством ЕПГУ.</w:t>
      </w:r>
    </w:p>
    <w:p w:rsidR="004E355C" w:rsidRPr="0035653E" w:rsidRDefault="004E355C" w:rsidP="004E355C">
      <w:pPr>
        <w:pStyle w:val="210"/>
        <w:numPr>
          <w:ilvl w:val="0"/>
          <w:numId w:val="15"/>
        </w:numPr>
        <w:shd w:val="clear" w:color="auto" w:fill="auto"/>
        <w:tabs>
          <w:tab w:val="left" w:pos="1244"/>
        </w:tabs>
        <w:spacing w:after="0" w:line="322" w:lineRule="exact"/>
        <w:ind w:firstLine="740"/>
        <w:jc w:val="both"/>
        <w:rPr>
          <w:sz w:val="24"/>
          <w:szCs w:val="24"/>
        </w:rPr>
      </w:pPr>
      <w:r w:rsidRPr="0035653E">
        <w:rPr>
          <w:rStyle w:val="21"/>
          <w:color w:val="000000"/>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E355C" w:rsidRPr="0035653E" w:rsidRDefault="004E355C" w:rsidP="004E355C">
      <w:pPr>
        <w:pStyle w:val="210"/>
        <w:shd w:val="clear" w:color="auto" w:fill="auto"/>
        <w:tabs>
          <w:tab w:val="left" w:pos="1052"/>
        </w:tabs>
        <w:spacing w:after="0" w:line="322" w:lineRule="exact"/>
        <w:ind w:firstLine="740"/>
        <w:jc w:val="both"/>
        <w:rPr>
          <w:sz w:val="24"/>
          <w:szCs w:val="24"/>
        </w:rPr>
      </w:pPr>
      <w:r w:rsidRPr="0035653E">
        <w:rPr>
          <w:rStyle w:val="21"/>
          <w:color w:val="000000"/>
          <w:sz w:val="24"/>
          <w:szCs w:val="24"/>
        </w:rPr>
        <w:t>а)</w:t>
      </w:r>
      <w:r w:rsidRPr="0035653E">
        <w:rPr>
          <w:rStyle w:val="21"/>
          <w:color w:val="000000"/>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E355C" w:rsidRPr="0035653E" w:rsidRDefault="004E355C" w:rsidP="004E355C">
      <w:pPr>
        <w:pStyle w:val="210"/>
        <w:shd w:val="clear" w:color="auto" w:fill="auto"/>
        <w:tabs>
          <w:tab w:val="left" w:pos="1216"/>
        </w:tabs>
        <w:spacing w:after="0" w:line="322" w:lineRule="exact"/>
        <w:ind w:firstLine="740"/>
        <w:jc w:val="both"/>
        <w:rPr>
          <w:sz w:val="24"/>
          <w:szCs w:val="24"/>
        </w:rPr>
      </w:pPr>
      <w:r w:rsidRPr="0035653E">
        <w:rPr>
          <w:rStyle w:val="21"/>
          <w:color w:val="000000"/>
          <w:sz w:val="24"/>
          <w:szCs w:val="24"/>
        </w:rPr>
        <w:t>б)</w:t>
      </w:r>
      <w:r w:rsidRPr="0035653E">
        <w:rPr>
          <w:rStyle w:val="21"/>
          <w:color w:val="000000"/>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E355C" w:rsidRPr="0035653E" w:rsidRDefault="004E355C" w:rsidP="004E355C">
      <w:pPr>
        <w:pStyle w:val="210"/>
        <w:numPr>
          <w:ilvl w:val="0"/>
          <w:numId w:val="15"/>
        </w:numPr>
        <w:shd w:val="clear" w:color="auto" w:fill="auto"/>
        <w:tabs>
          <w:tab w:val="left" w:pos="1244"/>
        </w:tabs>
        <w:spacing w:after="0" w:line="322" w:lineRule="exact"/>
        <w:ind w:firstLine="740"/>
        <w:jc w:val="both"/>
        <w:rPr>
          <w:sz w:val="24"/>
          <w:szCs w:val="24"/>
        </w:rPr>
      </w:pPr>
      <w:r w:rsidRPr="0035653E">
        <w:rPr>
          <w:rStyle w:val="21"/>
          <w:color w:val="000000"/>
          <w:sz w:val="24"/>
          <w:szCs w:val="24"/>
        </w:rPr>
        <w:lastRenderedPageBreak/>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Ответственное должностное лицо:</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проверяет наличие электронных заявлений, поступивших с ЕПГУ, с периодом не реже 2 раз в день;</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рассматривает поступившие заявления и приложенные образы документов (документы);</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производит действия в соответствии с пунктом 3.4 настоящего Административного регламента.</w:t>
      </w:r>
    </w:p>
    <w:p w:rsidR="004E355C" w:rsidRPr="0035653E" w:rsidRDefault="004E355C" w:rsidP="004E355C">
      <w:pPr>
        <w:pStyle w:val="210"/>
        <w:numPr>
          <w:ilvl w:val="0"/>
          <w:numId w:val="15"/>
        </w:numPr>
        <w:shd w:val="clear" w:color="auto" w:fill="auto"/>
        <w:tabs>
          <w:tab w:val="left" w:pos="1234"/>
        </w:tabs>
        <w:spacing w:after="0" w:line="322" w:lineRule="exact"/>
        <w:ind w:firstLine="740"/>
        <w:jc w:val="both"/>
        <w:rPr>
          <w:sz w:val="24"/>
          <w:szCs w:val="24"/>
        </w:rPr>
      </w:pPr>
      <w:r w:rsidRPr="0035653E">
        <w:rPr>
          <w:rStyle w:val="21"/>
          <w:color w:val="000000"/>
          <w:sz w:val="24"/>
          <w:szCs w:val="24"/>
        </w:rPr>
        <w:t>Заявителю в качестве результата предоставления муниципальной услуги обеспечивается возможность получения документа:</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E355C" w:rsidRPr="0035653E" w:rsidRDefault="004E355C" w:rsidP="004E355C">
      <w:pPr>
        <w:pStyle w:val="210"/>
        <w:numPr>
          <w:ilvl w:val="0"/>
          <w:numId w:val="15"/>
        </w:numPr>
        <w:shd w:val="clear" w:color="auto" w:fill="auto"/>
        <w:tabs>
          <w:tab w:val="left" w:pos="1249"/>
        </w:tabs>
        <w:spacing w:after="0" w:line="322" w:lineRule="exact"/>
        <w:ind w:firstLine="740"/>
        <w:jc w:val="both"/>
        <w:rPr>
          <w:sz w:val="24"/>
          <w:szCs w:val="24"/>
        </w:rPr>
      </w:pPr>
      <w:r w:rsidRPr="0035653E">
        <w:rPr>
          <w:rStyle w:val="21"/>
          <w:color w:val="000000"/>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При предоставлении муниципальной услуги в электронной форме заявителю направляется:</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w:t>
      </w:r>
      <w:r w:rsidRPr="0035653E">
        <w:rPr>
          <w:sz w:val="24"/>
          <w:szCs w:val="24"/>
        </w:rPr>
        <w:t xml:space="preserve"> </w:t>
      </w:r>
      <w:r w:rsidRPr="0035653E">
        <w:rPr>
          <w:rStyle w:val="21"/>
          <w:color w:val="000000"/>
          <w:sz w:val="24"/>
          <w:szCs w:val="24"/>
        </w:rPr>
        <w:t>услуги либо мотивированный отказ в приеме документов, необходимых для предоставления муниципальной  услуги;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E355C" w:rsidRPr="0035653E" w:rsidRDefault="004E355C" w:rsidP="004E355C">
      <w:pPr>
        <w:pStyle w:val="210"/>
        <w:numPr>
          <w:ilvl w:val="0"/>
          <w:numId w:val="15"/>
        </w:numPr>
        <w:shd w:val="clear" w:color="auto" w:fill="auto"/>
        <w:tabs>
          <w:tab w:val="left" w:pos="1311"/>
        </w:tabs>
        <w:spacing w:after="0" w:line="322" w:lineRule="exact"/>
        <w:ind w:firstLine="740"/>
        <w:jc w:val="both"/>
        <w:rPr>
          <w:sz w:val="24"/>
          <w:szCs w:val="24"/>
        </w:rPr>
      </w:pPr>
      <w:r w:rsidRPr="0035653E">
        <w:rPr>
          <w:rStyle w:val="21"/>
          <w:color w:val="000000"/>
          <w:sz w:val="24"/>
          <w:szCs w:val="24"/>
        </w:rPr>
        <w:t>Оценка качества предоставления муниципальной услуги.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w:t>
      </w:r>
      <w:r w:rsidRPr="0035653E">
        <w:rPr>
          <w:rStyle w:val="21"/>
          <w:color w:val="000000"/>
          <w:sz w:val="24"/>
          <w:szCs w:val="24"/>
        </w:rPr>
        <w:lastRenderedPageBreak/>
        <w:t>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E355C" w:rsidRPr="0035653E" w:rsidRDefault="004E355C" w:rsidP="004E355C">
      <w:pPr>
        <w:pStyle w:val="210"/>
        <w:numPr>
          <w:ilvl w:val="0"/>
          <w:numId w:val="15"/>
        </w:numPr>
        <w:shd w:val="clear" w:color="auto" w:fill="auto"/>
        <w:tabs>
          <w:tab w:val="left" w:pos="1311"/>
        </w:tabs>
        <w:spacing w:after="0" w:line="322" w:lineRule="exact"/>
        <w:ind w:firstLine="740"/>
        <w:jc w:val="both"/>
        <w:rPr>
          <w:sz w:val="24"/>
          <w:szCs w:val="24"/>
        </w:rPr>
      </w:pPr>
      <w:r w:rsidRPr="0035653E">
        <w:rPr>
          <w:rStyle w:val="21"/>
          <w:color w:val="000000"/>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355C" w:rsidRPr="0035653E" w:rsidRDefault="004E355C" w:rsidP="00BC4E19">
      <w:pPr>
        <w:pStyle w:val="23"/>
        <w:shd w:val="clear" w:color="auto" w:fill="auto"/>
        <w:tabs>
          <w:tab w:val="left" w:pos="709"/>
        </w:tabs>
        <w:spacing w:before="0" w:after="0" w:line="240" w:lineRule="auto"/>
        <w:ind w:firstLine="1660"/>
        <w:rPr>
          <w:sz w:val="24"/>
          <w:szCs w:val="24"/>
        </w:rPr>
      </w:pPr>
      <w:bookmarkStart w:id="20" w:name="bookmark22"/>
      <w:r w:rsidRPr="0035653E">
        <w:rPr>
          <w:rStyle w:val="22"/>
          <w:b/>
          <w:bCs/>
          <w:color w:val="000000"/>
          <w:sz w:val="24"/>
          <w:szCs w:val="24"/>
        </w:rPr>
        <w:t>Порядок исправления допущенных опечаток и ошибок в выданных в результате предоставления муниципальной</w:t>
      </w:r>
      <w:bookmarkEnd w:id="20"/>
      <w:r w:rsidRPr="0035653E">
        <w:rPr>
          <w:rStyle w:val="22"/>
          <w:b/>
          <w:bCs/>
          <w:color w:val="000000"/>
          <w:sz w:val="24"/>
          <w:szCs w:val="24"/>
        </w:rPr>
        <w:t xml:space="preserve"> </w:t>
      </w:r>
      <w:bookmarkStart w:id="21" w:name="bookmark23"/>
      <w:r w:rsidRPr="0035653E">
        <w:rPr>
          <w:rStyle w:val="22"/>
          <w:b/>
          <w:bCs/>
          <w:color w:val="000000"/>
          <w:sz w:val="24"/>
          <w:szCs w:val="24"/>
        </w:rPr>
        <w:t>услуги документах</w:t>
      </w:r>
      <w:bookmarkEnd w:id="21"/>
    </w:p>
    <w:p w:rsidR="004E355C" w:rsidRPr="0035653E" w:rsidRDefault="004E355C" w:rsidP="004E355C">
      <w:pPr>
        <w:pStyle w:val="210"/>
        <w:numPr>
          <w:ilvl w:val="0"/>
          <w:numId w:val="15"/>
        </w:numPr>
        <w:shd w:val="clear" w:color="auto" w:fill="auto"/>
        <w:tabs>
          <w:tab w:val="left" w:pos="1383"/>
        </w:tabs>
        <w:spacing w:after="0" w:line="322" w:lineRule="exact"/>
        <w:ind w:firstLine="740"/>
        <w:jc w:val="both"/>
        <w:rPr>
          <w:sz w:val="24"/>
          <w:szCs w:val="24"/>
        </w:rPr>
      </w:pPr>
      <w:r w:rsidRPr="0035653E">
        <w:rPr>
          <w:rStyle w:val="21"/>
          <w:color w:val="000000"/>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w:t>
      </w:r>
      <w:r w:rsidRPr="0035653E">
        <w:rPr>
          <w:sz w:val="24"/>
          <w:szCs w:val="24"/>
        </w:rPr>
        <w:t xml:space="preserve"> </w:t>
      </w:r>
      <w:r w:rsidRPr="0035653E">
        <w:rPr>
          <w:rStyle w:val="21"/>
          <w:color w:val="000000"/>
          <w:sz w:val="24"/>
          <w:szCs w:val="24"/>
        </w:rPr>
        <w:t>в пункте 2.8. настоящего Административного регламента.</w:t>
      </w:r>
    </w:p>
    <w:p w:rsidR="004E355C" w:rsidRPr="0035653E" w:rsidRDefault="004E355C" w:rsidP="004E355C">
      <w:pPr>
        <w:pStyle w:val="210"/>
        <w:numPr>
          <w:ilvl w:val="0"/>
          <w:numId w:val="15"/>
        </w:numPr>
        <w:shd w:val="clear" w:color="auto" w:fill="auto"/>
        <w:tabs>
          <w:tab w:val="left" w:pos="1450"/>
        </w:tabs>
        <w:spacing w:after="0" w:line="322" w:lineRule="exact"/>
        <w:ind w:firstLine="740"/>
        <w:jc w:val="both"/>
        <w:rPr>
          <w:sz w:val="24"/>
          <w:szCs w:val="24"/>
        </w:rPr>
      </w:pPr>
      <w:r w:rsidRPr="0035653E">
        <w:rPr>
          <w:rStyle w:val="21"/>
          <w:color w:val="000000"/>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4E355C" w:rsidRPr="0035653E" w:rsidRDefault="004E355C" w:rsidP="004E355C">
      <w:pPr>
        <w:pStyle w:val="210"/>
        <w:numPr>
          <w:ilvl w:val="0"/>
          <w:numId w:val="15"/>
        </w:numPr>
        <w:shd w:val="clear" w:color="auto" w:fill="auto"/>
        <w:tabs>
          <w:tab w:val="left" w:pos="1450"/>
        </w:tabs>
        <w:spacing w:after="0" w:line="322" w:lineRule="exact"/>
        <w:ind w:firstLine="740"/>
        <w:jc w:val="both"/>
        <w:rPr>
          <w:sz w:val="24"/>
          <w:szCs w:val="24"/>
        </w:rPr>
      </w:pPr>
      <w:r w:rsidRPr="0035653E">
        <w:rPr>
          <w:rStyle w:val="21"/>
          <w:color w:val="000000"/>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E355C" w:rsidRPr="0035653E" w:rsidRDefault="00F566E7" w:rsidP="00F566E7">
      <w:pPr>
        <w:pStyle w:val="210"/>
        <w:shd w:val="clear" w:color="auto" w:fill="auto"/>
        <w:tabs>
          <w:tab w:val="left" w:pos="709"/>
          <w:tab w:val="left" w:pos="1639"/>
        </w:tabs>
        <w:spacing w:after="0" w:line="322" w:lineRule="exact"/>
        <w:jc w:val="both"/>
        <w:rPr>
          <w:sz w:val="24"/>
          <w:szCs w:val="24"/>
        </w:rPr>
      </w:pPr>
      <w:r w:rsidRPr="0035653E">
        <w:rPr>
          <w:rStyle w:val="21"/>
          <w:color w:val="000000"/>
          <w:sz w:val="24"/>
          <w:szCs w:val="24"/>
        </w:rPr>
        <w:t xml:space="preserve">          </w:t>
      </w:r>
      <w:r w:rsidR="00BC4E19">
        <w:rPr>
          <w:rStyle w:val="21"/>
          <w:color w:val="000000"/>
          <w:sz w:val="24"/>
          <w:szCs w:val="24"/>
        </w:rPr>
        <w:t xml:space="preserve">  </w:t>
      </w:r>
      <w:r w:rsidRPr="0035653E">
        <w:rPr>
          <w:rStyle w:val="21"/>
          <w:color w:val="000000"/>
          <w:sz w:val="24"/>
          <w:szCs w:val="24"/>
        </w:rPr>
        <w:t xml:space="preserve">3.12.1 </w:t>
      </w:r>
      <w:r w:rsidR="004E355C" w:rsidRPr="0035653E">
        <w:rPr>
          <w:rStyle w:val="21"/>
          <w:color w:val="000000"/>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E355C" w:rsidRPr="0035653E" w:rsidRDefault="00F566E7" w:rsidP="00BC4E19">
      <w:pPr>
        <w:pStyle w:val="210"/>
        <w:shd w:val="clear" w:color="auto" w:fill="auto"/>
        <w:tabs>
          <w:tab w:val="left" w:pos="709"/>
          <w:tab w:val="left" w:pos="1639"/>
        </w:tabs>
        <w:spacing w:after="0" w:line="322" w:lineRule="exact"/>
        <w:jc w:val="both"/>
        <w:rPr>
          <w:sz w:val="24"/>
          <w:szCs w:val="24"/>
        </w:rPr>
      </w:pPr>
      <w:r w:rsidRPr="0035653E">
        <w:rPr>
          <w:rStyle w:val="21"/>
          <w:color w:val="000000"/>
          <w:sz w:val="24"/>
          <w:szCs w:val="24"/>
        </w:rPr>
        <w:t xml:space="preserve">      </w:t>
      </w:r>
      <w:r w:rsidR="00BC4E19">
        <w:rPr>
          <w:rStyle w:val="21"/>
          <w:color w:val="000000"/>
          <w:sz w:val="24"/>
          <w:szCs w:val="24"/>
        </w:rPr>
        <w:t xml:space="preserve"> </w:t>
      </w:r>
      <w:r w:rsidRPr="0035653E">
        <w:rPr>
          <w:rStyle w:val="21"/>
          <w:color w:val="000000"/>
          <w:sz w:val="24"/>
          <w:szCs w:val="24"/>
        </w:rPr>
        <w:t xml:space="preserve"> </w:t>
      </w:r>
      <w:r w:rsidR="00BC4E19">
        <w:rPr>
          <w:rStyle w:val="21"/>
          <w:color w:val="000000"/>
          <w:sz w:val="24"/>
          <w:szCs w:val="24"/>
        </w:rPr>
        <w:t xml:space="preserve"> </w:t>
      </w:r>
      <w:r w:rsidRPr="0035653E">
        <w:rPr>
          <w:rStyle w:val="21"/>
          <w:color w:val="000000"/>
          <w:sz w:val="24"/>
          <w:szCs w:val="24"/>
        </w:rPr>
        <w:t xml:space="preserve">  3.12.2. </w:t>
      </w:r>
      <w:r w:rsidR="004E355C" w:rsidRPr="0035653E">
        <w:rPr>
          <w:rStyle w:val="21"/>
          <w:color w:val="000000"/>
          <w:sz w:val="24"/>
          <w:szCs w:val="24"/>
        </w:rPr>
        <w:t>Уполномоченный орган при получении заявления, указанного в подпункте 3.1</w:t>
      </w:r>
      <w:r w:rsidRPr="0035653E">
        <w:rPr>
          <w:rStyle w:val="21"/>
          <w:color w:val="000000"/>
          <w:sz w:val="24"/>
          <w:szCs w:val="24"/>
        </w:rPr>
        <w:t>2</w:t>
      </w:r>
      <w:r w:rsidR="004E355C" w:rsidRPr="0035653E">
        <w:rPr>
          <w:rStyle w:val="21"/>
          <w:color w:val="000000"/>
          <w:sz w:val="24"/>
          <w:szCs w:val="24"/>
        </w:rPr>
        <w:t>.1 пункта 3.1</w:t>
      </w:r>
      <w:r w:rsidRPr="0035653E">
        <w:rPr>
          <w:rStyle w:val="21"/>
          <w:color w:val="000000"/>
          <w:sz w:val="24"/>
          <w:szCs w:val="24"/>
        </w:rPr>
        <w:t>2</w:t>
      </w:r>
      <w:r w:rsidR="004E355C" w:rsidRPr="0035653E">
        <w:rPr>
          <w:rStyle w:val="21"/>
          <w:color w:val="000000"/>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E355C" w:rsidRPr="0035653E" w:rsidRDefault="00F566E7" w:rsidP="00F566E7">
      <w:pPr>
        <w:pStyle w:val="210"/>
        <w:shd w:val="clear" w:color="auto" w:fill="auto"/>
        <w:tabs>
          <w:tab w:val="left" w:pos="709"/>
          <w:tab w:val="left" w:pos="1639"/>
        </w:tabs>
        <w:spacing w:after="0" w:line="322" w:lineRule="exact"/>
        <w:jc w:val="both"/>
        <w:rPr>
          <w:sz w:val="24"/>
          <w:szCs w:val="24"/>
        </w:rPr>
      </w:pPr>
      <w:r w:rsidRPr="0035653E">
        <w:rPr>
          <w:rStyle w:val="21"/>
          <w:color w:val="000000"/>
          <w:sz w:val="24"/>
          <w:szCs w:val="24"/>
        </w:rPr>
        <w:t xml:space="preserve">         </w:t>
      </w:r>
      <w:r w:rsidR="00BC4E19">
        <w:rPr>
          <w:rStyle w:val="21"/>
          <w:color w:val="000000"/>
          <w:sz w:val="24"/>
          <w:szCs w:val="24"/>
        </w:rPr>
        <w:t xml:space="preserve"> </w:t>
      </w:r>
      <w:r w:rsidRPr="0035653E">
        <w:rPr>
          <w:rStyle w:val="21"/>
          <w:color w:val="000000"/>
          <w:sz w:val="24"/>
          <w:szCs w:val="24"/>
        </w:rPr>
        <w:t xml:space="preserve"> 3.12.3. </w:t>
      </w:r>
      <w:r w:rsidR="004E355C" w:rsidRPr="0035653E">
        <w:rPr>
          <w:rStyle w:val="21"/>
          <w:color w:val="000000"/>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4E355C" w:rsidRPr="0035653E" w:rsidRDefault="00F566E7" w:rsidP="00F566E7">
      <w:pPr>
        <w:pStyle w:val="210"/>
        <w:shd w:val="clear" w:color="auto" w:fill="auto"/>
        <w:tabs>
          <w:tab w:val="left" w:pos="1639"/>
        </w:tabs>
        <w:spacing w:after="333" w:line="322" w:lineRule="exact"/>
        <w:jc w:val="both"/>
        <w:rPr>
          <w:sz w:val="24"/>
          <w:szCs w:val="24"/>
        </w:rPr>
      </w:pPr>
      <w:r w:rsidRPr="0035653E">
        <w:rPr>
          <w:rStyle w:val="21"/>
          <w:color w:val="000000"/>
          <w:sz w:val="24"/>
          <w:szCs w:val="24"/>
        </w:rPr>
        <w:t xml:space="preserve">      </w:t>
      </w:r>
      <w:r w:rsidR="00BC4E19">
        <w:rPr>
          <w:rStyle w:val="21"/>
          <w:color w:val="000000"/>
          <w:sz w:val="24"/>
          <w:szCs w:val="24"/>
        </w:rPr>
        <w:t xml:space="preserve">  </w:t>
      </w:r>
      <w:r w:rsidRPr="0035653E">
        <w:rPr>
          <w:rStyle w:val="21"/>
          <w:color w:val="000000"/>
          <w:sz w:val="24"/>
          <w:szCs w:val="24"/>
        </w:rPr>
        <w:t xml:space="preserve">   3.12.4. </w:t>
      </w:r>
      <w:r w:rsidR="004E355C" w:rsidRPr="0035653E">
        <w:rPr>
          <w:rStyle w:val="21"/>
          <w:color w:val="000000"/>
          <w:sz w:val="24"/>
          <w:szCs w:val="24"/>
        </w:rPr>
        <w:t>Срок устранения опечаток и ошибок не должен превышать 3 (трех) рабочих дней с даты регистрации заявления, указанного в подпункте 3.1</w:t>
      </w:r>
      <w:r w:rsidRPr="0035653E">
        <w:rPr>
          <w:rStyle w:val="21"/>
          <w:color w:val="000000"/>
          <w:sz w:val="24"/>
          <w:szCs w:val="24"/>
        </w:rPr>
        <w:t>2</w:t>
      </w:r>
      <w:r w:rsidR="004E355C" w:rsidRPr="0035653E">
        <w:rPr>
          <w:rStyle w:val="21"/>
          <w:color w:val="000000"/>
          <w:sz w:val="24"/>
          <w:szCs w:val="24"/>
        </w:rPr>
        <w:t>.1 пункта 3.1</w:t>
      </w:r>
      <w:r w:rsidRPr="0035653E">
        <w:rPr>
          <w:rStyle w:val="21"/>
          <w:color w:val="000000"/>
          <w:sz w:val="24"/>
          <w:szCs w:val="24"/>
        </w:rPr>
        <w:t>2</w:t>
      </w:r>
      <w:r w:rsidR="004E355C" w:rsidRPr="0035653E">
        <w:rPr>
          <w:rStyle w:val="21"/>
          <w:color w:val="000000"/>
          <w:sz w:val="24"/>
          <w:szCs w:val="24"/>
        </w:rPr>
        <w:t xml:space="preserve"> настоящего подраздела.</w:t>
      </w:r>
    </w:p>
    <w:p w:rsidR="004E355C" w:rsidRPr="0035653E" w:rsidRDefault="004E355C" w:rsidP="004E355C">
      <w:pPr>
        <w:pStyle w:val="23"/>
        <w:shd w:val="clear" w:color="auto" w:fill="auto"/>
        <w:tabs>
          <w:tab w:val="left" w:pos="1235"/>
        </w:tabs>
        <w:spacing w:before="0" w:after="299" w:line="280" w:lineRule="exact"/>
        <w:ind w:firstLine="0"/>
        <w:jc w:val="center"/>
        <w:rPr>
          <w:sz w:val="24"/>
          <w:szCs w:val="24"/>
        </w:rPr>
      </w:pPr>
      <w:bookmarkStart w:id="22" w:name="bookmark24"/>
      <w:r w:rsidRPr="0035653E">
        <w:rPr>
          <w:rStyle w:val="22"/>
          <w:b/>
          <w:bCs/>
          <w:color w:val="000000"/>
          <w:sz w:val="24"/>
          <w:szCs w:val="24"/>
          <w:lang w:val="en-US"/>
        </w:rPr>
        <w:t>IV</w:t>
      </w:r>
      <w:r w:rsidRPr="0035653E">
        <w:rPr>
          <w:rStyle w:val="22"/>
          <w:b/>
          <w:bCs/>
          <w:color w:val="000000"/>
          <w:sz w:val="24"/>
          <w:szCs w:val="24"/>
        </w:rPr>
        <w:t>.Формы контроля за исполнением административного регламента</w:t>
      </w:r>
      <w:bookmarkEnd w:id="22"/>
    </w:p>
    <w:p w:rsidR="004E355C" w:rsidRPr="0035653E" w:rsidRDefault="004E355C" w:rsidP="00BC4E19">
      <w:pPr>
        <w:pStyle w:val="50"/>
        <w:shd w:val="clear" w:color="auto" w:fill="auto"/>
        <w:spacing w:after="0" w:line="240" w:lineRule="auto"/>
        <w:rPr>
          <w:sz w:val="24"/>
          <w:szCs w:val="24"/>
        </w:rPr>
      </w:pPr>
      <w:r w:rsidRPr="0035653E">
        <w:rPr>
          <w:rStyle w:val="5"/>
          <w:b/>
          <w:bCs/>
          <w:color w:val="000000"/>
          <w:sz w:val="24"/>
          <w:szCs w:val="24"/>
        </w:rPr>
        <w:t>Порядок осуществления текущего контроля за соблюдением</w:t>
      </w:r>
      <w:r w:rsidR="00BC4E19">
        <w:rPr>
          <w:rStyle w:val="5"/>
          <w:b/>
          <w:bCs/>
          <w:color w:val="000000"/>
          <w:sz w:val="24"/>
          <w:szCs w:val="24"/>
        </w:rPr>
        <w:t xml:space="preserve"> </w:t>
      </w:r>
      <w:r w:rsidRPr="0035653E">
        <w:rPr>
          <w:rStyle w:val="5"/>
          <w:b/>
          <w:bCs/>
          <w:color w:val="000000"/>
          <w:sz w:val="24"/>
          <w:szCs w:val="24"/>
        </w:rPr>
        <w:t xml:space="preserve">и исполнением </w:t>
      </w:r>
      <w:r w:rsidRPr="0035653E">
        <w:rPr>
          <w:rStyle w:val="5"/>
          <w:b/>
          <w:bCs/>
          <w:color w:val="000000"/>
          <w:sz w:val="24"/>
          <w:szCs w:val="24"/>
        </w:rPr>
        <w:lastRenderedPageBreak/>
        <w:t>ответственными должностными лицами положений</w:t>
      </w:r>
      <w:r w:rsidR="00BC4E19">
        <w:rPr>
          <w:rStyle w:val="5"/>
          <w:b/>
          <w:bCs/>
          <w:color w:val="000000"/>
          <w:sz w:val="24"/>
          <w:szCs w:val="24"/>
        </w:rPr>
        <w:t xml:space="preserve"> </w:t>
      </w:r>
      <w:r w:rsidRPr="0035653E">
        <w:rPr>
          <w:rStyle w:val="5"/>
          <w:b/>
          <w:bCs/>
          <w:color w:val="000000"/>
          <w:sz w:val="24"/>
          <w:szCs w:val="24"/>
        </w:rPr>
        <w:t>регламента и иных нормативных правовых актов,</w:t>
      </w:r>
      <w:r w:rsidR="00BC4E19">
        <w:rPr>
          <w:rStyle w:val="5"/>
          <w:b/>
          <w:bCs/>
          <w:color w:val="000000"/>
          <w:sz w:val="24"/>
          <w:szCs w:val="24"/>
        </w:rPr>
        <w:t xml:space="preserve"> </w:t>
      </w:r>
      <w:r w:rsidRPr="0035653E">
        <w:rPr>
          <w:rStyle w:val="5"/>
          <w:b/>
          <w:bCs/>
          <w:color w:val="000000"/>
          <w:sz w:val="24"/>
          <w:szCs w:val="24"/>
        </w:rPr>
        <w:t xml:space="preserve">устанавливающих требования к предоставлению </w:t>
      </w:r>
      <w:r w:rsidRPr="0035653E">
        <w:rPr>
          <w:rStyle w:val="5"/>
          <w:b/>
          <w:bCs/>
          <w:color w:val="000000"/>
          <w:sz w:val="24"/>
          <w:szCs w:val="24"/>
        </w:rPr>
        <w:br/>
        <w:t>муниципальной услуги, а также принятием ими решений</w:t>
      </w:r>
    </w:p>
    <w:p w:rsidR="004E355C" w:rsidRPr="0035653E" w:rsidRDefault="004E355C" w:rsidP="007D1758">
      <w:pPr>
        <w:pStyle w:val="210"/>
        <w:numPr>
          <w:ilvl w:val="0"/>
          <w:numId w:val="17"/>
        </w:numPr>
        <w:shd w:val="clear" w:color="auto" w:fill="auto"/>
        <w:tabs>
          <w:tab w:val="left" w:pos="709"/>
          <w:tab w:val="left" w:pos="1200"/>
        </w:tabs>
        <w:spacing w:after="0" w:line="317" w:lineRule="exact"/>
        <w:ind w:firstLine="709"/>
        <w:jc w:val="both"/>
        <w:rPr>
          <w:sz w:val="24"/>
          <w:szCs w:val="24"/>
        </w:rPr>
      </w:pPr>
      <w:r w:rsidRPr="0035653E">
        <w:rPr>
          <w:rStyle w:val="21"/>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E355C" w:rsidRPr="0035653E" w:rsidRDefault="007D1758" w:rsidP="004E355C">
      <w:pPr>
        <w:pStyle w:val="210"/>
        <w:shd w:val="clear" w:color="auto" w:fill="auto"/>
        <w:spacing w:after="0" w:line="322" w:lineRule="exact"/>
        <w:ind w:firstLine="580"/>
        <w:jc w:val="both"/>
        <w:rPr>
          <w:sz w:val="24"/>
          <w:szCs w:val="24"/>
        </w:rPr>
      </w:pPr>
      <w:r w:rsidRPr="0035653E">
        <w:rPr>
          <w:rStyle w:val="21"/>
          <w:color w:val="000000"/>
          <w:sz w:val="24"/>
          <w:szCs w:val="24"/>
        </w:rPr>
        <w:t xml:space="preserve"> </w:t>
      </w:r>
      <w:r w:rsidR="004E355C" w:rsidRPr="0035653E">
        <w:rPr>
          <w:rStyle w:val="21"/>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E355C" w:rsidRPr="0035653E" w:rsidRDefault="007D1758" w:rsidP="004E355C">
      <w:pPr>
        <w:pStyle w:val="210"/>
        <w:shd w:val="clear" w:color="auto" w:fill="auto"/>
        <w:spacing w:after="0" w:line="322" w:lineRule="exact"/>
        <w:ind w:firstLine="580"/>
        <w:jc w:val="both"/>
        <w:rPr>
          <w:sz w:val="24"/>
          <w:szCs w:val="24"/>
        </w:rPr>
      </w:pPr>
      <w:r w:rsidRPr="0035653E">
        <w:rPr>
          <w:rStyle w:val="21"/>
          <w:color w:val="000000"/>
          <w:sz w:val="24"/>
          <w:szCs w:val="24"/>
        </w:rPr>
        <w:t xml:space="preserve"> </w:t>
      </w:r>
      <w:r w:rsidR="004E355C" w:rsidRPr="0035653E">
        <w:rPr>
          <w:rStyle w:val="21"/>
          <w:color w:val="000000"/>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7D1758" w:rsidRPr="0035653E" w:rsidRDefault="004E355C" w:rsidP="004E355C">
      <w:pPr>
        <w:pStyle w:val="210"/>
        <w:shd w:val="clear" w:color="auto" w:fill="auto"/>
        <w:spacing w:after="0" w:line="322" w:lineRule="exact"/>
        <w:ind w:firstLine="580"/>
        <w:jc w:val="both"/>
        <w:rPr>
          <w:rStyle w:val="21"/>
          <w:color w:val="000000"/>
          <w:sz w:val="24"/>
          <w:szCs w:val="24"/>
        </w:rPr>
      </w:pPr>
      <w:r w:rsidRPr="0035653E">
        <w:rPr>
          <w:rStyle w:val="21"/>
          <w:color w:val="000000"/>
          <w:sz w:val="24"/>
          <w:szCs w:val="24"/>
        </w:rPr>
        <w:t>выявления и устранения нарушений прав граждан;</w:t>
      </w:r>
      <w:r w:rsidR="007D1758" w:rsidRPr="0035653E">
        <w:rPr>
          <w:rStyle w:val="21"/>
          <w:color w:val="000000"/>
          <w:sz w:val="24"/>
          <w:szCs w:val="24"/>
        </w:rPr>
        <w:t xml:space="preserve"> </w:t>
      </w:r>
    </w:p>
    <w:p w:rsidR="004E355C" w:rsidRPr="0035653E" w:rsidRDefault="004E355C" w:rsidP="004E355C">
      <w:pPr>
        <w:pStyle w:val="210"/>
        <w:shd w:val="clear" w:color="auto" w:fill="auto"/>
        <w:spacing w:after="0" w:line="322" w:lineRule="exact"/>
        <w:ind w:firstLine="580"/>
        <w:jc w:val="both"/>
        <w:rPr>
          <w:sz w:val="24"/>
          <w:szCs w:val="24"/>
        </w:rPr>
      </w:pPr>
      <w:r w:rsidRPr="0035653E">
        <w:rPr>
          <w:rStyle w:val="21"/>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C4E19" w:rsidRDefault="004E355C" w:rsidP="00C503B1">
      <w:pPr>
        <w:pStyle w:val="50"/>
        <w:shd w:val="clear" w:color="auto" w:fill="auto"/>
        <w:spacing w:after="0" w:line="240" w:lineRule="auto"/>
        <w:rPr>
          <w:rStyle w:val="5"/>
          <w:b/>
          <w:bCs/>
          <w:color w:val="000000"/>
          <w:sz w:val="24"/>
          <w:szCs w:val="24"/>
        </w:rPr>
      </w:pPr>
      <w:r w:rsidRPr="0035653E">
        <w:rPr>
          <w:rStyle w:val="5"/>
          <w:b/>
          <w:bCs/>
          <w:color w:val="000000"/>
          <w:sz w:val="24"/>
          <w:szCs w:val="24"/>
        </w:rPr>
        <w:t>Порядок и периодичность осуществления плановых и внеплановых</w:t>
      </w:r>
      <w:r w:rsidR="00BC4E19">
        <w:rPr>
          <w:rStyle w:val="5"/>
          <w:b/>
          <w:bCs/>
          <w:color w:val="000000"/>
          <w:sz w:val="24"/>
          <w:szCs w:val="24"/>
        </w:rPr>
        <w:t xml:space="preserve"> </w:t>
      </w:r>
      <w:r w:rsidRPr="0035653E">
        <w:rPr>
          <w:rStyle w:val="5"/>
          <w:b/>
          <w:bCs/>
          <w:color w:val="000000"/>
          <w:sz w:val="24"/>
          <w:szCs w:val="24"/>
        </w:rPr>
        <w:t xml:space="preserve">проверок </w:t>
      </w:r>
    </w:p>
    <w:p w:rsidR="004E355C" w:rsidRPr="0035653E" w:rsidRDefault="004E355C" w:rsidP="00BC4E19">
      <w:pPr>
        <w:pStyle w:val="50"/>
        <w:shd w:val="clear" w:color="auto" w:fill="auto"/>
        <w:spacing w:after="0" w:line="240" w:lineRule="auto"/>
        <w:rPr>
          <w:sz w:val="24"/>
          <w:szCs w:val="24"/>
        </w:rPr>
      </w:pPr>
      <w:r w:rsidRPr="0035653E">
        <w:rPr>
          <w:rStyle w:val="5"/>
          <w:b/>
          <w:bCs/>
          <w:color w:val="000000"/>
          <w:sz w:val="24"/>
          <w:szCs w:val="24"/>
        </w:rPr>
        <w:t>полноты и качества предоставления муниципальной услуги, в том числе порядок и формы контроля за</w:t>
      </w:r>
      <w:bookmarkStart w:id="23" w:name="bookmark25"/>
      <w:r w:rsidR="00BC4E19">
        <w:rPr>
          <w:rStyle w:val="5"/>
          <w:b/>
          <w:bCs/>
          <w:color w:val="000000"/>
          <w:sz w:val="24"/>
          <w:szCs w:val="24"/>
        </w:rPr>
        <w:t xml:space="preserve"> </w:t>
      </w:r>
      <w:r w:rsidR="00BC4E19">
        <w:rPr>
          <w:rStyle w:val="22"/>
          <w:b/>
          <w:bCs/>
          <w:color w:val="000000"/>
          <w:sz w:val="24"/>
          <w:szCs w:val="24"/>
        </w:rPr>
        <w:t>п</w:t>
      </w:r>
      <w:r w:rsidRPr="0035653E">
        <w:rPr>
          <w:rStyle w:val="22"/>
          <w:b/>
          <w:bCs/>
          <w:color w:val="000000"/>
          <w:sz w:val="24"/>
          <w:szCs w:val="24"/>
        </w:rPr>
        <w:t>олнотой</w:t>
      </w:r>
      <w:bookmarkEnd w:id="23"/>
      <w:r w:rsidRPr="0035653E">
        <w:rPr>
          <w:rStyle w:val="22"/>
          <w:b/>
          <w:bCs/>
          <w:color w:val="000000"/>
          <w:sz w:val="24"/>
          <w:szCs w:val="24"/>
        </w:rPr>
        <w:t xml:space="preserve"> </w:t>
      </w:r>
      <w:r w:rsidRPr="0035653E">
        <w:rPr>
          <w:rStyle w:val="5"/>
          <w:b/>
          <w:bCs/>
          <w:color w:val="000000"/>
          <w:sz w:val="24"/>
          <w:szCs w:val="24"/>
        </w:rPr>
        <w:t>и качеством предоставления муниципальной услуги</w:t>
      </w:r>
    </w:p>
    <w:p w:rsidR="004E355C" w:rsidRPr="0035653E" w:rsidRDefault="004E355C" w:rsidP="00C503B1">
      <w:pPr>
        <w:pStyle w:val="210"/>
        <w:numPr>
          <w:ilvl w:val="0"/>
          <w:numId w:val="17"/>
        </w:numPr>
        <w:shd w:val="clear" w:color="auto" w:fill="auto"/>
        <w:tabs>
          <w:tab w:val="left" w:pos="1098"/>
        </w:tabs>
        <w:spacing w:after="0" w:line="322" w:lineRule="exact"/>
        <w:ind w:firstLine="709"/>
        <w:jc w:val="both"/>
        <w:rPr>
          <w:sz w:val="24"/>
          <w:szCs w:val="24"/>
        </w:rPr>
      </w:pPr>
      <w:r w:rsidRPr="0035653E">
        <w:rPr>
          <w:rStyle w:val="21"/>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4E355C" w:rsidRPr="0035653E" w:rsidRDefault="004E355C" w:rsidP="00C503B1">
      <w:pPr>
        <w:pStyle w:val="210"/>
        <w:numPr>
          <w:ilvl w:val="0"/>
          <w:numId w:val="17"/>
        </w:numPr>
        <w:shd w:val="clear" w:color="auto" w:fill="auto"/>
        <w:tabs>
          <w:tab w:val="left" w:pos="1098"/>
        </w:tabs>
        <w:spacing w:after="0" w:line="322" w:lineRule="exact"/>
        <w:ind w:firstLine="709"/>
        <w:jc w:val="both"/>
        <w:rPr>
          <w:sz w:val="24"/>
          <w:szCs w:val="24"/>
        </w:rPr>
      </w:pPr>
      <w:r w:rsidRPr="0035653E">
        <w:rPr>
          <w:rStyle w:val="21"/>
          <w:color w:val="000000"/>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E355C" w:rsidRPr="0035653E" w:rsidRDefault="004E355C" w:rsidP="004E355C">
      <w:pPr>
        <w:pStyle w:val="210"/>
        <w:shd w:val="clear" w:color="auto" w:fill="auto"/>
        <w:spacing w:after="0" w:line="322" w:lineRule="exact"/>
        <w:ind w:firstLine="580"/>
        <w:jc w:val="both"/>
        <w:rPr>
          <w:sz w:val="24"/>
          <w:szCs w:val="24"/>
        </w:rPr>
      </w:pPr>
      <w:r w:rsidRPr="0035653E">
        <w:rPr>
          <w:rStyle w:val="21"/>
          <w:color w:val="000000"/>
          <w:sz w:val="24"/>
          <w:szCs w:val="24"/>
        </w:rPr>
        <w:t>соблюдение сроков предоставления муниципальной услуги;</w:t>
      </w:r>
    </w:p>
    <w:p w:rsidR="004E355C" w:rsidRPr="0035653E" w:rsidRDefault="004E355C" w:rsidP="004E355C">
      <w:pPr>
        <w:pStyle w:val="210"/>
        <w:shd w:val="clear" w:color="auto" w:fill="auto"/>
        <w:spacing w:after="0" w:line="322" w:lineRule="exact"/>
        <w:ind w:firstLine="580"/>
        <w:jc w:val="both"/>
        <w:rPr>
          <w:sz w:val="24"/>
          <w:szCs w:val="24"/>
        </w:rPr>
      </w:pPr>
      <w:r w:rsidRPr="0035653E">
        <w:rPr>
          <w:rStyle w:val="21"/>
          <w:color w:val="000000"/>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4E355C" w:rsidRPr="0035653E" w:rsidRDefault="004E355C" w:rsidP="00C503B1">
      <w:pPr>
        <w:pStyle w:val="210"/>
        <w:shd w:val="clear" w:color="auto" w:fill="auto"/>
        <w:spacing w:after="0" w:line="322" w:lineRule="exact"/>
        <w:ind w:firstLine="709"/>
        <w:jc w:val="both"/>
        <w:rPr>
          <w:rStyle w:val="21"/>
          <w:color w:val="000000"/>
          <w:sz w:val="24"/>
          <w:szCs w:val="24"/>
        </w:rPr>
      </w:pPr>
      <w:r w:rsidRPr="0035653E">
        <w:rPr>
          <w:rStyle w:val="21"/>
          <w:color w:val="000000"/>
          <w:sz w:val="24"/>
          <w:szCs w:val="24"/>
        </w:rPr>
        <w:t>4.4.</w:t>
      </w:r>
      <w:r w:rsidR="00C503B1" w:rsidRPr="0035653E">
        <w:rPr>
          <w:rStyle w:val="21"/>
          <w:color w:val="000000"/>
          <w:sz w:val="24"/>
          <w:szCs w:val="24"/>
        </w:rPr>
        <w:t xml:space="preserve"> </w:t>
      </w:r>
      <w:r w:rsidRPr="0035653E">
        <w:rPr>
          <w:rStyle w:val="21"/>
          <w:color w:val="000000"/>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5653E">
        <w:rPr>
          <w:rStyle w:val="24"/>
          <w:color w:val="000000"/>
          <w:sz w:val="24"/>
          <w:szCs w:val="24"/>
        </w:rPr>
        <w:t xml:space="preserve"> </w:t>
      </w:r>
      <w:r w:rsidRPr="0035653E">
        <w:rPr>
          <w:rStyle w:val="24"/>
          <w:i w:val="0"/>
          <w:color w:val="000000"/>
          <w:sz w:val="24"/>
          <w:szCs w:val="24"/>
        </w:rPr>
        <w:t>Кировской области</w:t>
      </w:r>
      <w:r w:rsidRPr="0035653E">
        <w:rPr>
          <w:rStyle w:val="24"/>
          <w:color w:val="000000"/>
          <w:sz w:val="24"/>
          <w:szCs w:val="24"/>
        </w:rPr>
        <w:t xml:space="preserve"> </w:t>
      </w:r>
      <w:r w:rsidRPr="0035653E">
        <w:rPr>
          <w:rStyle w:val="21"/>
          <w:color w:val="000000"/>
          <w:sz w:val="24"/>
          <w:szCs w:val="24"/>
        </w:rPr>
        <w:t xml:space="preserve">и нормативных правовых актов органов местного самоуправления  </w:t>
      </w:r>
      <w:r w:rsidR="00F65C7E" w:rsidRPr="0035653E">
        <w:rPr>
          <w:rStyle w:val="21"/>
          <w:color w:val="000000"/>
          <w:sz w:val="24"/>
          <w:szCs w:val="24"/>
        </w:rPr>
        <w:t>Чекашевского</w:t>
      </w:r>
      <w:r w:rsidRPr="0035653E">
        <w:rPr>
          <w:rStyle w:val="21"/>
          <w:color w:val="000000"/>
          <w:sz w:val="24"/>
          <w:szCs w:val="24"/>
        </w:rPr>
        <w:t xml:space="preserve"> сельского поселения</w:t>
      </w:r>
      <w:r w:rsidR="00C503B1" w:rsidRPr="0035653E">
        <w:rPr>
          <w:rStyle w:val="21"/>
          <w:color w:val="000000"/>
          <w:sz w:val="24"/>
          <w:szCs w:val="24"/>
        </w:rPr>
        <w:t>,</w:t>
      </w:r>
      <w:r w:rsidRPr="0035653E">
        <w:rPr>
          <w:rStyle w:val="21"/>
          <w:color w:val="000000"/>
          <w:sz w:val="24"/>
          <w:szCs w:val="24"/>
        </w:rPr>
        <w:t xml:space="preserve"> обращения граждан и юридических лиц на нарушения законодательства, в том числе на качество предоставления  муниципальной услуги.</w:t>
      </w:r>
    </w:p>
    <w:p w:rsidR="00C503B1" w:rsidRPr="0035653E" w:rsidRDefault="00C503B1" w:rsidP="00C503B1">
      <w:pPr>
        <w:pStyle w:val="210"/>
        <w:shd w:val="clear" w:color="auto" w:fill="auto"/>
        <w:spacing w:after="0" w:line="322" w:lineRule="exact"/>
        <w:ind w:firstLine="709"/>
        <w:jc w:val="both"/>
        <w:rPr>
          <w:sz w:val="24"/>
          <w:szCs w:val="24"/>
        </w:rPr>
      </w:pPr>
    </w:p>
    <w:p w:rsidR="004E355C" w:rsidRPr="0035653E" w:rsidRDefault="004E355C" w:rsidP="00E53037">
      <w:pPr>
        <w:pStyle w:val="50"/>
        <w:shd w:val="clear" w:color="auto" w:fill="auto"/>
        <w:spacing w:after="0" w:line="240" w:lineRule="auto"/>
        <w:rPr>
          <w:sz w:val="24"/>
          <w:szCs w:val="24"/>
        </w:rPr>
      </w:pPr>
      <w:r w:rsidRPr="0035653E">
        <w:rPr>
          <w:rStyle w:val="5"/>
          <w:b/>
          <w:bCs/>
          <w:color w:val="000000"/>
          <w:sz w:val="24"/>
          <w:szCs w:val="24"/>
        </w:rPr>
        <w:t>Ответственность должностных лиц за решения и действия(бездействие), принимаемые (осуществляемые) ими в ходе</w:t>
      </w:r>
      <w:r w:rsidR="00E53037">
        <w:rPr>
          <w:rStyle w:val="5"/>
          <w:b/>
          <w:bCs/>
          <w:color w:val="000000"/>
          <w:sz w:val="24"/>
          <w:szCs w:val="24"/>
        </w:rPr>
        <w:t xml:space="preserve"> </w:t>
      </w:r>
      <w:r w:rsidRPr="0035653E">
        <w:rPr>
          <w:rStyle w:val="5"/>
          <w:b/>
          <w:bCs/>
          <w:color w:val="000000"/>
          <w:sz w:val="24"/>
          <w:szCs w:val="24"/>
        </w:rPr>
        <w:t>предоставления муниципальной услуги</w:t>
      </w:r>
    </w:p>
    <w:p w:rsidR="004E355C" w:rsidRPr="0035653E" w:rsidRDefault="004E355C" w:rsidP="00C503B1">
      <w:pPr>
        <w:pStyle w:val="210"/>
        <w:numPr>
          <w:ilvl w:val="0"/>
          <w:numId w:val="18"/>
        </w:numPr>
        <w:shd w:val="clear" w:color="auto" w:fill="auto"/>
        <w:tabs>
          <w:tab w:val="left" w:pos="1098"/>
        </w:tabs>
        <w:spacing w:after="0" w:line="322" w:lineRule="exact"/>
        <w:ind w:firstLine="709"/>
        <w:jc w:val="both"/>
        <w:rPr>
          <w:sz w:val="24"/>
          <w:szCs w:val="24"/>
        </w:rPr>
      </w:pPr>
      <w:r w:rsidRPr="0035653E">
        <w:rPr>
          <w:rStyle w:val="21"/>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органов местного самоуправления  </w:t>
      </w:r>
      <w:r w:rsidR="00F65C7E" w:rsidRPr="0035653E">
        <w:rPr>
          <w:rStyle w:val="21"/>
          <w:color w:val="000000"/>
          <w:sz w:val="24"/>
          <w:szCs w:val="24"/>
        </w:rPr>
        <w:t>Чекашевского</w:t>
      </w:r>
      <w:r w:rsidRPr="0035653E">
        <w:rPr>
          <w:rStyle w:val="21"/>
          <w:color w:val="000000"/>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4E355C" w:rsidRPr="0035653E" w:rsidRDefault="004E355C" w:rsidP="004E355C">
      <w:pPr>
        <w:pStyle w:val="210"/>
        <w:shd w:val="clear" w:color="auto" w:fill="auto"/>
        <w:spacing w:after="300" w:line="322" w:lineRule="exact"/>
        <w:ind w:firstLine="580"/>
        <w:jc w:val="both"/>
        <w:rPr>
          <w:sz w:val="24"/>
          <w:szCs w:val="24"/>
        </w:rPr>
      </w:pPr>
      <w:r w:rsidRPr="0035653E">
        <w:rPr>
          <w:rStyle w:val="21"/>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w:t>
      </w:r>
      <w:r w:rsidRPr="0035653E">
        <w:rPr>
          <w:rStyle w:val="21"/>
          <w:color w:val="000000"/>
          <w:sz w:val="24"/>
          <w:szCs w:val="24"/>
        </w:rPr>
        <w:lastRenderedPageBreak/>
        <w:t>законодательства.</w:t>
      </w:r>
    </w:p>
    <w:p w:rsidR="00E23489" w:rsidRDefault="004E355C" w:rsidP="00E23489">
      <w:pPr>
        <w:pStyle w:val="23"/>
        <w:shd w:val="clear" w:color="auto" w:fill="auto"/>
        <w:spacing w:before="0" w:after="0" w:line="240" w:lineRule="auto"/>
        <w:ind w:firstLine="0"/>
        <w:jc w:val="center"/>
        <w:rPr>
          <w:rStyle w:val="22"/>
          <w:b/>
          <w:bCs/>
          <w:color w:val="000000"/>
          <w:sz w:val="24"/>
          <w:szCs w:val="24"/>
        </w:rPr>
      </w:pPr>
      <w:bookmarkStart w:id="24" w:name="bookmark26"/>
      <w:r w:rsidRPr="0035653E">
        <w:rPr>
          <w:rStyle w:val="22"/>
          <w:b/>
          <w:bCs/>
          <w:color w:val="000000"/>
          <w:sz w:val="24"/>
          <w:szCs w:val="24"/>
        </w:rPr>
        <w:t>Требования к порядку и формам контроля за предоставлением</w:t>
      </w:r>
      <w:r w:rsidR="00E23489">
        <w:rPr>
          <w:rStyle w:val="22"/>
          <w:b/>
          <w:bCs/>
          <w:color w:val="000000"/>
          <w:sz w:val="24"/>
          <w:szCs w:val="24"/>
        </w:rPr>
        <w:t xml:space="preserve"> </w:t>
      </w:r>
      <w:r w:rsidRPr="0035653E">
        <w:rPr>
          <w:rStyle w:val="22"/>
          <w:b/>
          <w:bCs/>
          <w:color w:val="000000"/>
          <w:sz w:val="24"/>
          <w:szCs w:val="24"/>
        </w:rPr>
        <w:t xml:space="preserve">муниципальной </w:t>
      </w:r>
    </w:p>
    <w:p w:rsidR="004E355C" w:rsidRPr="0035653E" w:rsidRDefault="004E355C" w:rsidP="00E23489">
      <w:pPr>
        <w:pStyle w:val="23"/>
        <w:shd w:val="clear" w:color="auto" w:fill="auto"/>
        <w:spacing w:before="0" w:after="0" w:line="240" w:lineRule="auto"/>
        <w:ind w:firstLine="0"/>
        <w:jc w:val="center"/>
        <w:rPr>
          <w:sz w:val="24"/>
          <w:szCs w:val="24"/>
        </w:rPr>
      </w:pPr>
      <w:r w:rsidRPr="0035653E">
        <w:rPr>
          <w:rStyle w:val="22"/>
          <w:b/>
          <w:bCs/>
          <w:color w:val="000000"/>
          <w:sz w:val="24"/>
          <w:szCs w:val="24"/>
        </w:rPr>
        <w:t>услуги, в том числе со стороны граждан,</w:t>
      </w:r>
      <w:bookmarkStart w:id="25" w:name="bookmark27"/>
      <w:bookmarkEnd w:id="24"/>
      <w:r w:rsidR="00E23489">
        <w:rPr>
          <w:rStyle w:val="22"/>
          <w:b/>
          <w:bCs/>
          <w:color w:val="000000"/>
          <w:sz w:val="24"/>
          <w:szCs w:val="24"/>
        </w:rPr>
        <w:t xml:space="preserve"> </w:t>
      </w:r>
      <w:r w:rsidRPr="0035653E">
        <w:rPr>
          <w:rStyle w:val="22"/>
          <w:b/>
          <w:bCs/>
          <w:color w:val="000000"/>
          <w:sz w:val="24"/>
          <w:szCs w:val="24"/>
        </w:rPr>
        <w:t>их объединений и организаций</w:t>
      </w:r>
      <w:bookmarkEnd w:id="25"/>
    </w:p>
    <w:p w:rsidR="004E355C" w:rsidRPr="0035653E" w:rsidRDefault="004E355C" w:rsidP="00C503B1">
      <w:pPr>
        <w:pStyle w:val="210"/>
        <w:numPr>
          <w:ilvl w:val="0"/>
          <w:numId w:val="18"/>
        </w:numPr>
        <w:shd w:val="clear" w:color="auto" w:fill="auto"/>
        <w:tabs>
          <w:tab w:val="left" w:pos="1128"/>
        </w:tabs>
        <w:spacing w:after="0" w:line="322" w:lineRule="exact"/>
        <w:ind w:firstLine="709"/>
        <w:jc w:val="both"/>
        <w:rPr>
          <w:sz w:val="24"/>
          <w:szCs w:val="24"/>
        </w:rPr>
      </w:pPr>
      <w:r w:rsidRPr="0035653E">
        <w:rPr>
          <w:rStyle w:val="21"/>
          <w:color w:val="000000"/>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E355C" w:rsidRPr="0035653E" w:rsidRDefault="00C503B1" w:rsidP="004E355C">
      <w:pPr>
        <w:pStyle w:val="210"/>
        <w:shd w:val="clear" w:color="auto" w:fill="auto"/>
        <w:spacing w:after="0" w:line="322" w:lineRule="exact"/>
        <w:ind w:firstLine="580"/>
        <w:jc w:val="both"/>
        <w:rPr>
          <w:sz w:val="24"/>
          <w:szCs w:val="24"/>
        </w:rPr>
      </w:pPr>
      <w:r w:rsidRPr="0035653E">
        <w:rPr>
          <w:rStyle w:val="21"/>
          <w:color w:val="000000"/>
          <w:sz w:val="24"/>
          <w:szCs w:val="24"/>
        </w:rPr>
        <w:t xml:space="preserve"> </w:t>
      </w:r>
      <w:r w:rsidR="004E355C" w:rsidRPr="0035653E">
        <w:rPr>
          <w:rStyle w:val="21"/>
          <w:color w:val="000000"/>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4E355C" w:rsidRPr="0035653E" w:rsidRDefault="004E355C" w:rsidP="004E355C">
      <w:pPr>
        <w:pStyle w:val="210"/>
        <w:shd w:val="clear" w:color="auto" w:fill="auto"/>
        <w:spacing w:after="0" w:line="322" w:lineRule="exact"/>
        <w:ind w:firstLine="580"/>
        <w:jc w:val="both"/>
        <w:rPr>
          <w:sz w:val="24"/>
          <w:szCs w:val="24"/>
        </w:rPr>
      </w:pPr>
      <w:r w:rsidRPr="0035653E">
        <w:rPr>
          <w:rStyle w:val="21"/>
          <w:color w:val="000000"/>
          <w:sz w:val="24"/>
          <w:szCs w:val="24"/>
        </w:rPr>
        <w:t>вносить предложения о мерах по устранению нарушений настоящего Административного регламента.</w:t>
      </w:r>
    </w:p>
    <w:p w:rsidR="004E355C" w:rsidRPr="0035653E" w:rsidRDefault="004E355C" w:rsidP="00C503B1">
      <w:pPr>
        <w:pStyle w:val="210"/>
        <w:numPr>
          <w:ilvl w:val="0"/>
          <w:numId w:val="18"/>
        </w:numPr>
        <w:shd w:val="clear" w:color="auto" w:fill="auto"/>
        <w:tabs>
          <w:tab w:val="left" w:pos="1128"/>
        </w:tabs>
        <w:spacing w:after="0" w:line="322" w:lineRule="exact"/>
        <w:ind w:firstLine="709"/>
        <w:jc w:val="both"/>
        <w:rPr>
          <w:sz w:val="24"/>
          <w:szCs w:val="24"/>
        </w:rPr>
      </w:pPr>
      <w:r w:rsidRPr="0035653E">
        <w:rPr>
          <w:rStyle w:val="21"/>
          <w:color w:val="000000"/>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E355C" w:rsidRPr="0035653E" w:rsidRDefault="00C503B1" w:rsidP="004E355C">
      <w:pPr>
        <w:pStyle w:val="210"/>
        <w:shd w:val="clear" w:color="auto" w:fill="auto"/>
        <w:spacing w:after="300" w:line="322" w:lineRule="exact"/>
        <w:ind w:firstLine="580"/>
        <w:jc w:val="both"/>
        <w:rPr>
          <w:sz w:val="24"/>
          <w:szCs w:val="24"/>
        </w:rPr>
      </w:pPr>
      <w:r w:rsidRPr="0035653E">
        <w:rPr>
          <w:rStyle w:val="21"/>
          <w:color w:val="000000"/>
          <w:sz w:val="24"/>
          <w:szCs w:val="24"/>
        </w:rPr>
        <w:t xml:space="preserve"> </w:t>
      </w:r>
      <w:r w:rsidR="004E355C" w:rsidRPr="0035653E">
        <w:rPr>
          <w:rStyle w:val="21"/>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E355C" w:rsidRPr="0035653E" w:rsidRDefault="00C503B1" w:rsidP="004B21B9">
      <w:pPr>
        <w:pStyle w:val="50"/>
        <w:shd w:val="clear" w:color="auto" w:fill="auto"/>
        <w:tabs>
          <w:tab w:val="left" w:pos="1639"/>
        </w:tabs>
        <w:spacing w:after="0" w:line="240" w:lineRule="auto"/>
        <w:rPr>
          <w:color w:val="000000"/>
          <w:sz w:val="24"/>
          <w:szCs w:val="24"/>
        </w:rPr>
      </w:pPr>
      <w:r w:rsidRPr="0035653E">
        <w:rPr>
          <w:rStyle w:val="5"/>
          <w:b/>
          <w:bCs/>
          <w:color w:val="000000"/>
          <w:sz w:val="24"/>
          <w:szCs w:val="24"/>
        </w:rPr>
        <w:t xml:space="preserve">          </w:t>
      </w:r>
      <w:r w:rsidR="004E355C" w:rsidRPr="0035653E">
        <w:rPr>
          <w:rStyle w:val="5"/>
          <w:b/>
          <w:bCs/>
          <w:color w:val="000000"/>
          <w:sz w:val="24"/>
          <w:szCs w:val="24"/>
          <w:lang w:val="en-US"/>
        </w:rPr>
        <w:t>V</w:t>
      </w:r>
      <w:r w:rsidR="004E355C" w:rsidRPr="0035653E">
        <w:rPr>
          <w:rStyle w:val="5"/>
          <w:b/>
          <w:bCs/>
          <w:color w:val="000000"/>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bookmarkStart w:id="26" w:name="bookmark28"/>
      <w:r w:rsidR="004E355C" w:rsidRPr="0035653E">
        <w:rPr>
          <w:rStyle w:val="22"/>
          <w:b/>
          <w:bCs/>
          <w:color w:val="000000"/>
          <w:sz w:val="24"/>
          <w:szCs w:val="24"/>
        </w:rPr>
        <w:t>муниципальных служащих</w:t>
      </w:r>
      <w:bookmarkEnd w:id="26"/>
    </w:p>
    <w:p w:rsidR="004E355C" w:rsidRPr="0035653E" w:rsidRDefault="004E355C" w:rsidP="00C503B1">
      <w:pPr>
        <w:pStyle w:val="210"/>
        <w:numPr>
          <w:ilvl w:val="0"/>
          <w:numId w:val="19"/>
        </w:numPr>
        <w:shd w:val="clear" w:color="auto" w:fill="auto"/>
        <w:tabs>
          <w:tab w:val="left" w:pos="1282"/>
        </w:tabs>
        <w:spacing w:after="0" w:line="322" w:lineRule="exact"/>
        <w:ind w:firstLine="760"/>
        <w:jc w:val="both"/>
        <w:rPr>
          <w:rStyle w:val="5"/>
          <w:color w:val="000000"/>
          <w:sz w:val="24"/>
          <w:szCs w:val="24"/>
        </w:rPr>
      </w:pPr>
      <w:r w:rsidRPr="0035653E">
        <w:rPr>
          <w:rStyle w:val="21"/>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r w:rsidRPr="0035653E">
        <w:rPr>
          <w:rStyle w:val="5"/>
          <w:color w:val="000000"/>
          <w:sz w:val="24"/>
          <w:szCs w:val="24"/>
        </w:rPr>
        <w:t xml:space="preserve">       </w:t>
      </w:r>
      <w:r w:rsidR="00C503B1" w:rsidRPr="0035653E">
        <w:rPr>
          <w:rStyle w:val="5"/>
          <w:color w:val="000000"/>
          <w:sz w:val="24"/>
          <w:szCs w:val="24"/>
        </w:rPr>
        <w:t xml:space="preserve"> </w:t>
      </w:r>
    </w:p>
    <w:p w:rsidR="004E355C" w:rsidRPr="0035653E" w:rsidRDefault="004E355C" w:rsidP="004E355C">
      <w:pPr>
        <w:pStyle w:val="50"/>
        <w:shd w:val="clear" w:color="auto" w:fill="auto"/>
        <w:spacing w:after="0"/>
        <w:jc w:val="both"/>
        <w:rPr>
          <w:b w:val="0"/>
          <w:sz w:val="24"/>
          <w:szCs w:val="24"/>
        </w:rPr>
      </w:pPr>
      <w:r w:rsidRPr="0035653E">
        <w:rPr>
          <w:rStyle w:val="5"/>
          <w:bCs/>
          <w:color w:val="000000"/>
          <w:sz w:val="24"/>
          <w:szCs w:val="24"/>
        </w:rPr>
        <w:t xml:space="preserve">     </w:t>
      </w:r>
      <w:r w:rsidR="00C503B1" w:rsidRPr="0035653E">
        <w:rPr>
          <w:rStyle w:val="5"/>
          <w:bCs/>
          <w:color w:val="000000"/>
          <w:sz w:val="24"/>
          <w:szCs w:val="24"/>
        </w:rPr>
        <w:t xml:space="preserve">   </w:t>
      </w:r>
      <w:r w:rsidR="004B21B9">
        <w:rPr>
          <w:rStyle w:val="5"/>
          <w:bCs/>
          <w:color w:val="000000"/>
          <w:sz w:val="24"/>
          <w:szCs w:val="24"/>
        </w:rPr>
        <w:t xml:space="preserve">   </w:t>
      </w:r>
      <w:r w:rsidR="00C503B1" w:rsidRPr="0035653E">
        <w:rPr>
          <w:rStyle w:val="5"/>
          <w:bCs/>
          <w:color w:val="000000"/>
          <w:sz w:val="24"/>
          <w:szCs w:val="24"/>
        </w:rPr>
        <w:t xml:space="preserve"> 5.1.1. </w:t>
      </w:r>
      <w:r w:rsidRPr="0035653E">
        <w:rPr>
          <w:rStyle w:val="21"/>
          <w:b w:val="0"/>
          <w:color w:val="00000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E355C" w:rsidRPr="0035653E" w:rsidRDefault="004E355C" w:rsidP="004B21B9">
      <w:pPr>
        <w:pStyle w:val="210"/>
        <w:shd w:val="clear" w:color="auto" w:fill="auto"/>
        <w:tabs>
          <w:tab w:val="left" w:pos="2242"/>
          <w:tab w:val="left" w:pos="3446"/>
          <w:tab w:val="left" w:pos="5717"/>
          <w:tab w:val="left" w:pos="7915"/>
        </w:tabs>
        <w:spacing w:after="0" w:line="322" w:lineRule="exact"/>
        <w:ind w:firstLine="760"/>
        <w:jc w:val="both"/>
        <w:rPr>
          <w:sz w:val="24"/>
          <w:szCs w:val="24"/>
        </w:rPr>
      </w:pPr>
      <w:r w:rsidRPr="0035653E">
        <w:rPr>
          <w:rStyle w:val="21"/>
          <w:color w:val="000000"/>
          <w:sz w:val="24"/>
          <w:szCs w:val="24"/>
        </w:rPr>
        <w:t>в Уполномоченный орган - на решение и (или) действия (бездействие) должностного</w:t>
      </w:r>
      <w:r w:rsidR="009924DB">
        <w:rPr>
          <w:rStyle w:val="21"/>
          <w:color w:val="000000"/>
          <w:sz w:val="24"/>
          <w:szCs w:val="24"/>
        </w:rPr>
        <w:t xml:space="preserve"> </w:t>
      </w:r>
      <w:r w:rsidRPr="0035653E">
        <w:rPr>
          <w:rStyle w:val="21"/>
          <w:color w:val="000000"/>
          <w:sz w:val="24"/>
          <w:szCs w:val="24"/>
        </w:rPr>
        <w:t>лица,</w:t>
      </w:r>
      <w:r w:rsidRPr="0035653E">
        <w:rPr>
          <w:rStyle w:val="21"/>
          <w:color w:val="000000"/>
          <w:sz w:val="24"/>
          <w:szCs w:val="24"/>
        </w:rPr>
        <w:tab/>
        <w:t>руководителя</w:t>
      </w:r>
      <w:r w:rsidR="004B21B9">
        <w:rPr>
          <w:rStyle w:val="21"/>
          <w:color w:val="000000"/>
          <w:sz w:val="24"/>
          <w:szCs w:val="24"/>
        </w:rPr>
        <w:t xml:space="preserve"> </w:t>
      </w:r>
      <w:r w:rsidRPr="0035653E">
        <w:rPr>
          <w:rStyle w:val="21"/>
          <w:color w:val="000000"/>
          <w:sz w:val="24"/>
          <w:szCs w:val="24"/>
        </w:rPr>
        <w:t>структурного</w:t>
      </w:r>
      <w:r w:rsidR="008F3110" w:rsidRPr="0035653E">
        <w:rPr>
          <w:rStyle w:val="21"/>
          <w:color w:val="000000"/>
          <w:sz w:val="24"/>
          <w:szCs w:val="24"/>
        </w:rPr>
        <w:t xml:space="preserve"> </w:t>
      </w:r>
      <w:r w:rsidRPr="0035653E">
        <w:rPr>
          <w:rStyle w:val="21"/>
          <w:color w:val="000000"/>
          <w:sz w:val="24"/>
          <w:szCs w:val="24"/>
        </w:rPr>
        <w:t>подразделения</w:t>
      </w:r>
      <w:r w:rsidR="004B21B9">
        <w:rPr>
          <w:rStyle w:val="21"/>
          <w:color w:val="000000"/>
          <w:sz w:val="24"/>
          <w:szCs w:val="24"/>
        </w:rPr>
        <w:t xml:space="preserve"> </w:t>
      </w:r>
      <w:r w:rsidRPr="0035653E">
        <w:rPr>
          <w:rStyle w:val="21"/>
          <w:color w:val="000000"/>
          <w:sz w:val="24"/>
          <w:szCs w:val="24"/>
        </w:rPr>
        <w:t>Уполномоченного органа, на решение и действия (бездействие) Уполномоченного органа, руководителя Уполномоченного органа;</w:t>
      </w:r>
    </w:p>
    <w:p w:rsidR="004E355C" w:rsidRPr="0035653E" w:rsidRDefault="004E355C" w:rsidP="004B21B9">
      <w:pPr>
        <w:pStyle w:val="210"/>
        <w:shd w:val="clear" w:color="auto" w:fill="auto"/>
        <w:tabs>
          <w:tab w:val="left" w:pos="2242"/>
          <w:tab w:val="left" w:pos="3446"/>
          <w:tab w:val="left" w:pos="5717"/>
          <w:tab w:val="left" w:pos="7915"/>
        </w:tabs>
        <w:spacing w:after="0" w:line="322" w:lineRule="exact"/>
        <w:ind w:firstLine="760"/>
        <w:jc w:val="both"/>
        <w:rPr>
          <w:sz w:val="24"/>
          <w:szCs w:val="24"/>
        </w:rPr>
      </w:pPr>
      <w:r w:rsidRPr="0035653E">
        <w:rPr>
          <w:rStyle w:val="21"/>
          <w:color w:val="000000"/>
          <w:sz w:val="24"/>
          <w:szCs w:val="24"/>
        </w:rPr>
        <w:t xml:space="preserve">в вышестоящий орган </w:t>
      </w:r>
      <w:r w:rsidR="008F3110" w:rsidRPr="0035653E">
        <w:rPr>
          <w:rStyle w:val="21"/>
          <w:color w:val="000000"/>
          <w:sz w:val="24"/>
          <w:szCs w:val="24"/>
        </w:rPr>
        <w:t xml:space="preserve">- </w:t>
      </w:r>
      <w:r w:rsidRPr="0035653E">
        <w:rPr>
          <w:rStyle w:val="21"/>
          <w:color w:val="000000"/>
          <w:sz w:val="24"/>
          <w:szCs w:val="24"/>
        </w:rPr>
        <w:t>на решение и (или) действия (бездействие) должностного</w:t>
      </w:r>
      <w:r w:rsidR="004B21B9">
        <w:rPr>
          <w:rStyle w:val="21"/>
          <w:color w:val="000000"/>
          <w:sz w:val="24"/>
          <w:szCs w:val="24"/>
        </w:rPr>
        <w:t xml:space="preserve"> </w:t>
      </w:r>
      <w:r w:rsidRPr="0035653E">
        <w:rPr>
          <w:rStyle w:val="21"/>
          <w:color w:val="000000"/>
          <w:sz w:val="24"/>
          <w:szCs w:val="24"/>
        </w:rPr>
        <w:t>лица,</w:t>
      </w:r>
      <w:r w:rsidRPr="0035653E">
        <w:rPr>
          <w:rStyle w:val="21"/>
          <w:color w:val="000000"/>
          <w:sz w:val="24"/>
          <w:szCs w:val="24"/>
        </w:rPr>
        <w:tab/>
        <w:t>руководителя</w:t>
      </w:r>
      <w:r w:rsidR="004B21B9">
        <w:rPr>
          <w:rStyle w:val="21"/>
          <w:color w:val="000000"/>
          <w:sz w:val="24"/>
          <w:szCs w:val="24"/>
        </w:rPr>
        <w:t xml:space="preserve"> </w:t>
      </w:r>
      <w:r w:rsidRPr="0035653E">
        <w:rPr>
          <w:rStyle w:val="21"/>
          <w:color w:val="000000"/>
          <w:sz w:val="24"/>
          <w:szCs w:val="24"/>
        </w:rPr>
        <w:t>структурного</w:t>
      </w:r>
      <w:r w:rsidR="008F3110" w:rsidRPr="0035653E">
        <w:rPr>
          <w:rStyle w:val="21"/>
          <w:color w:val="000000"/>
          <w:sz w:val="24"/>
          <w:szCs w:val="24"/>
        </w:rPr>
        <w:t xml:space="preserve"> </w:t>
      </w:r>
      <w:r w:rsidR="004B21B9">
        <w:rPr>
          <w:rStyle w:val="21"/>
          <w:color w:val="000000"/>
          <w:sz w:val="24"/>
          <w:szCs w:val="24"/>
        </w:rPr>
        <w:t xml:space="preserve"> </w:t>
      </w:r>
      <w:r w:rsidRPr="0035653E">
        <w:rPr>
          <w:rStyle w:val="21"/>
          <w:color w:val="000000"/>
          <w:sz w:val="24"/>
          <w:szCs w:val="24"/>
        </w:rPr>
        <w:t>подразделения</w:t>
      </w:r>
      <w:r w:rsidR="004B21B9">
        <w:rPr>
          <w:rStyle w:val="21"/>
          <w:color w:val="000000"/>
          <w:sz w:val="24"/>
          <w:szCs w:val="24"/>
        </w:rPr>
        <w:t xml:space="preserve"> </w:t>
      </w:r>
      <w:r w:rsidRPr="0035653E">
        <w:rPr>
          <w:rStyle w:val="21"/>
          <w:color w:val="000000"/>
          <w:sz w:val="24"/>
          <w:szCs w:val="24"/>
        </w:rPr>
        <w:t>Уполномоченного органа;</w:t>
      </w:r>
    </w:p>
    <w:p w:rsidR="004E355C" w:rsidRPr="0035653E" w:rsidRDefault="004E355C" w:rsidP="004E355C">
      <w:pPr>
        <w:pStyle w:val="210"/>
        <w:shd w:val="clear" w:color="auto" w:fill="auto"/>
        <w:spacing w:after="0" w:line="322" w:lineRule="exact"/>
        <w:ind w:firstLine="760"/>
        <w:jc w:val="both"/>
        <w:rPr>
          <w:sz w:val="24"/>
          <w:szCs w:val="24"/>
        </w:rPr>
      </w:pPr>
      <w:r w:rsidRPr="0035653E">
        <w:rPr>
          <w:rStyle w:val="21"/>
          <w:color w:val="000000"/>
          <w:sz w:val="24"/>
          <w:szCs w:val="24"/>
        </w:rPr>
        <w:t xml:space="preserve">к руководителю многофункционального центра </w:t>
      </w:r>
      <w:r w:rsidR="008F3110" w:rsidRPr="0035653E">
        <w:rPr>
          <w:rStyle w:val="21"/>
          <w:color w:val="000000"/>
          <w:sz w:val="24"/>
          <w:szCs w:val="24"/>
        </w:rPr>
        <w:t xml:space="preserve">- </w:t>
      </w:r>
      <w:r w:rsidRPr="0035653E">
        <w:rPr>
          <w:rStyle w:val="21"/>
          <w:color w:val="000000"/>
          <w:sz w:val="24"/>
          <w:szCs w:val="24"/>
        </w:rPr>
        <w:t>на решения и действия (бездействие) работника многофункционального центра;</w:t>
      </w:r>
    </w:p>
    <w:p w:rsidR="004E355C" w:rsidRPr="0035653E" w:rsidRDefault="004E355C" w:rsidP="004E355C">
      <w:pPr>
        <w:pStyle w:val="210"/>
        <w:shd w:val="clear" w:color="auto" w:fill="auto"/>
        <w:spacing w:after="0" w:line="322" w:lineRule="exact"/>
        <w:ind w:firstLine="760"/>
        <w:jc w:val="both"/>
        <w:rPr>
          <w:sz w:val="24"/>
          <w:szCs w:val="24"/>
        </w:rPr>
      </w:pPr>
      <w:r w:rsidRPr="0035653E">
        <w:rPr>
          <w:rStyle w:val="21"/>
          <w:color w:val="000000"/>
          <w:sz w:val="24"/>
          <w:szCs w:val="24"/>
        </w:rPr>
        <w:t>к учредителю многофункционального центра - на решение и действия (бездействие) многофункционального центра.</w:t>
      </w:r>
    </w:p>
    <w:p w:rsidR="004E355C" w:rsidRPr="0035653E" w:rsidRDefault="004E355C" w:rsidP="004E355C">
      <w:pPr>
        <w:pStyle w:val="210"/>
        <w:shd w:val="clear" w:color="auto" w:fill="auto"/>
        <w:spacing w:after="240" w:line="322" w:lineRule="exact"/>
        <w:ind w:firstLine="760"/>
        <w:jc w:val="both"/>
        <w:rPr>
          <w:sz w:val="24"/>
          <w:szCs w:val="24"/>
        </w:rPr>
      </w:pPr>
      <w:r w:rsidRPr="0035653E">
        <w:rPr>
          <w:rStyle w:val="21"/>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E355C" w:rsidRPr="0035653E" w:rsidRDefault="004E355C" w:rsidP="00B315C6">
      <w:pPr>
        <w:pStyle w:val="50"/>
        <w:shd w:val="clear" w:color="auto" w:fill="auto"/>
        <w:spacing w:after="0" w:line="240" w:lineRule="auto"/>
        <w:ind w:right="20"/>
        <w:rPr>
          <w:sz w:val="24"/>
          <w:szCs w:val="24"/>
        </w:rPr>
      </w:pPr>
      <w:r w:rsidRPr="0035653E">
        <w:rPr>
          <w:rStyle w:val="5"/>
          <w:b/>
          <w:bCs/>
          <w:color w:val="000000"/>
          <w:sz w:val="24"/>
          <w:szCs w:val="24"/>
        </w:rPr>
        <w:t>Способы информирования заявителей о порядке подачи и рассмотрения</w:t>
      </w:r>
      <w:r w:rsidRPr="0035653E">
        <w:rPr>
          <w:rStyle w:val="5"/>
          <w:b/>
          <w:bCs/>
          <w:color w:val="000000"/>
          <w:sz w:val="24"/>
          <w:szCs w:val="24"/>
        </w:rPr>
        <w:br/>
        <w:t>жалобы, в том числе с использованием Единого портала государственных и</w:t>
      </w:r>
      <w:r w:rsidRPr="0035653E">
        <w:rPr>
          <w:sz w:val="24"/>
          <w:szCs w:val="24"/>
        </w:rPr>
        <w:t xml:space="preserve"> </w:t>
      </w:r>
      <w:r w:rsidRPr="0035653E">
        <w:rPr>
          <w:rStyle w:val="5"/>
          <w:b/>
          <w:bCs/>
          <w:color w:val="000000"/>
          <w:sz w:val="24"/>
          <w:szCs w:val="24"/>
        </w:rPr>
        <w:t>муниципальных услуг (функций)</w:t>
      </w:r>
    </w:p>
    <w:p w:rsidR="004E355C" w:rsidRPr="0035653E" w:rsidRDefault="004E355C" w:rsidP="0035653E">
      <w:pPr>
        <w:pStyle w:val="210"/>
        <w:numPr>
          <w:ilvl w:val="0"/>
          <w:numId w:val="19"/>
        </w:numPr>
        <w:shd w:val="clear" w:color="auto" w:fill="auto"/>
        <w:tabs>
          <w:tab w:val="left" w:pos="1244"/>
        </w:tabs>
        <w:spacing w:after="244" w:line="322" w:lineRule="exact"/>
        <w:ind w:right="20" w:firstLine="760"/>
        <w:jc w:val="both"/>
        <w:rPr>
          <w:rStyle w:val="5"/>
          <w:color w:val="000000"/>
          <w:sz w:val="24"/>
          <w:szCs w:val="24"/>
        </w:rPr>
      </w:pPr>
      <w:r w:rsidRPr="0035653E">
        <w:rPr>
          <w:rStyle w:val="21"/>
          <w:color w:val="000000"/>
          <w:sz w:val="24"/>
          <w:szCs w:val="24"/>
        </w:rPr>
        <w:lastRenderedPageBreak/>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E355C" w:rsidRPr="0035653E" w:rsidRDefault="004E355C" w:rsidP="00B315C6">
      <w:pPr>
        <w:pStyle w:val="50"/>
        <w:shd w:val="clear" w:color="auto" w:fill="auto"/>
        <w:spacing w:after="0" w:line="240" w:lineRule="auto"/>
        <w:ind w:right="20"/>
        <w:rPr>
          <w:sz w:val="24"/>
          <w:szCs w:val="24"/>
        </w:rPr>
      </w:pPr>
      <w:r w:rsidRPr="0035653E">
        <w:rPr>
          <w:rStyle w:val="5"/>
          <w:b/>
          <w:bCs/>
          <w:color w:val="000000"/>
          <w:sz w:val="24"/>
          <w:szCs w:val="24"/>
        </w:rPr>
        <w:t>Перечень нормативных правовых актов, регулирующих порядок</w:t>
      </w:r>
      <w:r w:rsidR="00B315C6">
        <w:rPr>
          <w:rStyle w:val="5"/>
          <w:b/>
          <w:bCs/>
          <w:color w:val="000000"/>
          <w:sz w:val="24"/>
          <w:szCs w:val="24"/>
        </w:rPr>
        <w:t xml:space="preserve"> </w:t>
      </w:r>
      <w:r w:rsidRPr="0035653E">
        <w:rPr>
          <w:rStyle w:val="5"/>
          <w:b/>
          <w:bCs/>
          <w:color w:val="000000"/>
          <w:sz w:val="24"/>
          <w:szCs w:val="24"/>
        </w:rPr>
        <w:t>досудебного (внесудебного) обжалования действий (бездействия) и (или)</w:t>
      </w:r>
      <w:r w:rsidR="00B315C6">
        <w:rPr>
          <w:rStyle w:val="5"/>
          <w:b/>
          <w:bCs/>
          <w:color w:val="000000"/>
          <w:sz w:val="24"/>
          <w:szCs w:val="24"/>
        </w:rPr>
        <w:t xml:space="preserve"> </w:t>
      </w:r>
      <w:r w:rsidRPr="0035653E">
        <w:rPr>
          <w:rStyle w:val="5"/>
          <w:b/>
          <w:bCs/>
          <w:color w:val="000000"/>
          <w:sz w:val="24"/>
          <w:szCs w:val="24"/>
        </w:rPr>
        <w:t>решений, принятых (осуществленных) в ходе предоставления</w:t>
      </w:r>
      <w:r w:rsidR="00B315C6">
        <w:rPr>
          <w:rStyle w:val="5"/>
          <w:b/>
          <w:bCs/>
          <w:color w:val="000000"/>
          <w:sz w:val="24"/>
          <w:szCs w:val="24"/>
        </w:rPr>
        <w:t xml:space="preserve"> </w:t>
      </w:r>
      <w:r w:rsidRPr="0035653E">
        <w:rPr>
          <w:rStyle w:val="5"/>
          <w:b/>
          <w:bCs/>
          <w:color w:val="000000"/>
          <w:sz w:val="24"/>
          <w:szCs w:val="24"/>
        </w:rPr>
        <w:t>муниципальной услуги</w:t>
      </w:r>
    </w:p>
    <w:p w:rsidR="004E355C" w:rsidRPr="0035653E" w:rsidRDefault="004E355C" w:rsidP="004E355C">
      <w:pPr>
        <w:pStyle w:val="210"/>
        <w:numPr>
          <w:ilvl w:val="0"/>
          <w:numId w:val="19"/>
        </w:numPr>
        <w:shd w:val="clear" w:color="auto" w:fill="auto"/>
        <w:tabs>
          <w:tab w:val="left" w:pos="1363"/>
        </w:tabs>
        <w:spacing w:after="0" w:line="317" w:lineRule="exact"/>
        <w:ind w:firstLine="760"/>
        <w:jc w:val="both"/>
        <w:rPr>
          <w:sz w:val="24"/>
          <w:szCs w:val="24"/>
        </w:rPr>
      </w:pPr>
      <w:r w:rsidRPr="0035653E">
        <w:rPr>
          <w:rStyle w:val="21"/>
          <w:color w:val="000000"/>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E355C" w:rsidRPr="0035653E" w:rsidRDefault="004E355C" w:rsidP="004E355C">
      <w:pPr>
        <w:pStyle w:val="210"/>
        <w:shd w:val="clear" w:color="auto" w:fill="auto"/>
        <w:spacing w:after="0" w:line="317" w:lineRule="exact"/>
        <w:ind w:firstLine="760"/>
        <w:jc w:val="both"/>
        <w:rPr>
          <w:sz w:val="24"/>
          <w:szCs w:val="24"/>
        </w:rPr>
      </w:pPr>
      <w:r w:rsidRPr="0035653E">
        <w:rPr>
          <w:rStyle w:val="21"/>
          <w:color w:val="000000"/>
          <w:sz w:val="24"/>
          <w:szCs w:val="24"/>
        </w:rPr>
        <w:t>Федеральным законом «Об организации предоставления государственных и муниципальных услуг»;</w:t>
      </w:r>
    </w:p>
    <w:p w:rsidR="004E355C" w:rsidRPr="0035653E" w:rsidRDefault="004E355C" w:rsidP="004E355C">
      <w:pPr>
        <w:pStyle w:val="42"/>
        <w:shd w:val="clear" w:color="auto" w:fill="auto"/>
        <w:spacing w:line="317" w:lineRule="exact"/>
        <w:ind w:firstLine="760"/>
        <w:rPr>
          <w:i w:val="0"/>
          <w:sz w:val="24"/>
          <w:szCs w:val="24"/>
        </w:rPr>
      </w:pPr>
      <w:r w:rsidRPr="0035653E">
        <w:rPr>
          <w:rStyle w:val="43"/>
          <w:i w:val="0"/>
          <w:iCs w:val="0"/>
          <w:sz w:val="24"/>
          <w:szCs w:val="24"/>
        </w:rPr>
        <w:t xml:space="preserve">постановлением администрации </w:t>
      </w:r>
      <w:r w:rsidR="00F65C7E" w:rsidRPr="0035653E">
        <w:rPr>
          <w:rStyle w:val="43"/>
          <w:i w:val="0"/>
          <w:iCs w:val="0"/>
          <w:sz w:val="24"/>
          <w:szCs w:val="24"/>
        </w:rPr>
        <w:t>Чекашевского</w:t>
      </w:r>
      <w:r w:rsidRPr="0035653E">
        <w:rPr>
          <w:rStyle w:val="43"/>
          <w:i w:val="0"/>
          <w:iCs w:val="0"/>
          <w:sz w:val="24"/>
          <w:szCs w:val="24"/>
        </w:rPr>
        <w:t xml:space="preserve"> сельского поселения Вятскополянского района Кировской области от </w:t>
      </w:r>
      <w:r w:rsidR="00B56D07">
        <w:rPr>
          <w:rStyle w:val="43"/>
          <w:i w:val="0"/>
          <w:iCs w:val="0"/>
          <w:sz w:val="24"/>
          <w:szCs w:val="24"/>
        </w:rPr>
        <w:t>27.09</w:t>
      </w:r>
      <w:r w:rsidRPr="0035653E">
        <w:rPr>
          <w:rStyle w:val="43"/>
          <w:i w:val="0"/>
          <w:iCs w:val="0"/>
          <w:sz w:val="24"/>
          <w:szCs w:val="24"/>
        </w:rPr>
        <w:t>.2013 №</w:t>
      </w:r>
      <w:r w:rsidR="00B56D07">
        <w:rPr>
          <w:rStyle w:val="43"/>
          <w:i w:val="0"/>
          <w:iCs w:val="0"/>
          <w:sz w:val="24"/>
          <w:szCs w:val="24"/>
        </w:rPr>
        <w:t xml:space="preserve"> 66</w:t>
      </w:r>
      <w:r w:rsidRPr="0035653E">
        <w:rPr>
          <w:rStyle w:val="43"/>
          <w:i w:val="0"/>
          <w:iCs w:val="0"/>
          <w:sz w:val="24"/>
          <w:szCs w:val="24"/>
        </w:rPr>
        <w:t xml:space="preserve"> «</w:t>
      </w:r>
      <w:r w:rsidRPr="0035653E">
        <w:rPr>
          <w:i w:val="0"/>
          <w:sz w:val="24"/>
          <w:szCs w:val="24"/>
        </w:rPr>
        <w:t xml:space="preserve">Об утверждении положения об особенностях подачи и рассмотрения жалоб на решения и действия (бездействие) </w:t>
      </w:r>
      <w:r w:rsidR="00B56D07">
        <w:rPr>
          <w:i w:val="0"/>
          <w:sz w:val="24"/>
          <w:szCs w:val="24"/>
        </w:rPr>
        <w:t>а</w:t>
      </w:r>
      <w:r w:rsidRPr="0035653E">
        <w:rPr>
          <w:i w:val="0"/>
          <w:sz w:val="24"/>
          <w:szCs w:val="24"/>
        </w:rPr>
        <w:t xml:space="preserve">дминистрации </w:t>
      </w:r>
      <w:r w:rsidR="00F65C7E" w:rsidRPr="0035653E">
        <w:rPr>
          <w:i w:val="0"/>
          <w:sz w:val="24"/>
          <w:szCs w:val="24"/>
        </w:rPr>
        <w:t>Чекашевского</w:t>
      </w:r>
      <w:r w:rsidRPr="0035653E">
        <w:rPr>
          <w:i w:val="0"/>
          <w:sz w:val="24"/>
          <w:szCs w:val="24"/>
        </w:rPr>
        <w:t xml:space="preserve"> сельского поселения Вятскополянского района, должностных лиц и (или) муниципальных служащи</w:t>
      </w:r>
      <w:r w:rsidR="00B56D07">
        <w:rPr>
          <w:i w:val="0"/>
          <w:sz w:val="24"/>
          <w:szCs w:val="24"/>
        </w:rPr>
        <w:t>х</w:t>
      </w:r>
      <w:r w:rsidRPr="0035653E">
        <w:rPr>
          <w:i w:val="0"/>
          <w:sz w:val="24"/>
          <w:szCs w:val="24"/>
        </w:rPr>
        <w:t>, предоставляющих муниципальные услуги</w:t>
      </w:r>
      <w:r w:rsidR="009B4ACB">
        <w:rPr>
          <w:i w:val="0"/>
          <w:sz w:val="24"/>
          <w:szCs w:val="24"/>
        </w:rPr>
        <w:t>;</w:t>
      </w:r>
      <w:r w:rsidR="00B56D07">
        <w:rPr>
          <w:rStyle w:val="41"/>
          <w:i/>
          <w:iCs/>
          <w:sz w:val="24"/>
          <w:szCs w:val="24"/>
        </w:rPr>
        <w:t xml:space="preserve"> </w:t>
      </w:r>
    </w:p>
    <w:p w:rsidR="004E355C" w:rsidRPr="0035653E" w:rsidRDefault="004E355C" w:rsidP="004E355C">
      <w:pPr>
        <w:pStyle w:val="210"/>
        <w:shd w:val="clear" w:color="auto" w:fill="auto"/>
        <w:spacing w:after="296" w:line="322" w:lineRule="exact"/>
        <w:ind w:firstLine="740"/>
        <w:jc w:val="both"/>
        <w:rPr>
          <w:sz w:val="24"/>
          <w:szCs w:val="24"/>
        </w:rPr>
      </w:pPr>
      <w:r w:rsidRPr="0035653E">
        <w:rPr>
          <w:rStyle w:val="21"/>
          <w:color w:val="00000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355C" w:rsidRPr="0035653E" w:rsidRDefault="004E355C" w:rsidP="004E355C">
      <w:pPr>
        <w:pStyle w:val="23"/>
        <w:numPr>
          <w:ilvl w:val="0"/>
          <w:numId w:val="31"/>
        </w:numPr>
        <w:shd w:val="clear" w:color="auto" w:fill="auto"/>
        <w:tabs>
          <w:tab w:val="left" w:pos="820"/>
        </w:tabs>
        <w:spacing w:before="0" w:after="299" w:line="280" w:lineRule="exact"/>
        <w:jc w:val="center"/>
        <w:rPr>
          <w:sz w:val="24"/>
          <w:szCs w:val="24"/>
        </w:rPr>
      </w:pPr>
      <w:bookmarkStart w:id="27" w:name="bookmark29"/>
      <w:r w:rsidRPr="0035653E">
        <w:rPr>
          <w:rStyle w:val="22"/>
          <w:b/>
          <w:bCs/>
          <w:color w:val="000000"/>
          <w:sz w:val="24"/>
          <w:szCs w:val="24"/>
        </w:rPr>
        <w:t xml:space="preserve">Особенности выполнения административных процедур (действий) в многофункциональных центрах предоставления </w:t>
      </w:r>
      <w:bookmarkStart w:id="28" w:name="bookmark30"/>
      <w:bookmarkEnd w:id="27"/>
      <w:r w:rsidRPr="0035653E">
        <w:rPr>
          <w:rStyle w:val="22"/>
          <w:b/>
          <w:bCs/>
          <w:color w:val="000000"/>
          <w:sz w:val="24"/>
          <w:szCs w:val="24"/>
        </w:rPr>
        <w:t>муниципальных услуг</w:t>
      </w:r>
      <w:bookmarkEnd w:id="28"/>
    </w:p>
    <w:p w:rsidR="004E355C" w:rsidRPr="0035653E" w:rsidRDefault="004E355C" w:rsidP="009B4ACB">
      <w:pPr>
        <w:pStyle w:val="23"/>
        <w:shd w:val="clear" w:color="auto" w:fill="auto"/>
        <w:spacing w:before="0" w:after="0" w:line="240" w:lineRule="auto"/>
        <w:ind w:firstLine="0"/>
        <w:jc w:val="center"/>
        <w:rPr>
          <w:sz w:val="24"/>
          <w:szCs w:val="24"/>
        </w:rPr>
      </w:pPr>
      <w:bookmarkStart w:id="29" w:name="bookmark31"/>
      <w:r w:rsidRPr="0035653E">
        <w:rPr>
          <w:rStyle w:val="22"/>
          <w:b/>
          <w:bCs/>
          <w:color w:val="000000"/>
          <w:sz w:val="24"/>
          <w:szCs w:val="24"/>
        </w:rPr>
        <w:t>Исчерпывающий перечень административных процедур (действий) при</w:t>
      </w:r>
      <w:r w:rsidRPr="0035653E">
        <w:rPr>
          <w:rStyle w:val="22"/>
          <w:b/>
          <w:bCs/>
          <w:color w:val="000000"/>
          <w:sz w:val="24"/>
          <w:szCs w:val="24"/>
        </w:rPr>
        <w:br/>
        <w:t>предоставлении муниципальной услуги, выполняемых</w:t>
      </w:r>
      <w:bookmarkEnd w:id="29"/>
    </w:p>
    <w:p w:rsidR="004E355C" w:rsidRPr="0035653E" w:rsidRDefault="004E355C" w:rsidP="009B4ACB">
      <w:pPr>
        <w:pStyle w:val="23"/>
        <w:shd w:val="clear" w:color="auto" w:fill="auto"/>
        <w:spacing w:before="0" w:after="0" w:line="240" w:lineRule="auto"/>
        <w:ind w:firstLine="0"/>
        <w:jc w:val="center"/>
        <w:rPr>
          <w:sz w:val="24"/>
          <w:szCs w:val="24"/>
        </w:rPr>
      </w:pPr>
      <w:bookmarkStart w:id="30" w:name="bookmark32"/>
      <w:r w:rsidRPr="0035653E">
        <w:rPr>
          <w:rStyle w:val="22"/>
          <w:b/>
          <w:bCs/>
          <w:color w:val="000000"/>
          <w:sz w:val="24"/>
          <w:szCs w:val="24"/>
        </w:rPr>
        <w:t>многофункциональными центрами</w:t>
      </w:r>
      <w:bookmarkEnd w:id="30"/>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6.1</w:t>
      </w:r>
      <w:r w:rsidR="009B4ACB">
        <w:rPr>
          <w:rStyle w:val="21"/>
          <w:color w:val="000000"/>
          <w:sz w:val="24"/>
          <w:szCs w:val="24"/>
        </w:rPr>
        <w:t>.</w:t>
      </w:r>
      <w:r w:rsidRPr="0035653E">
        <w:rPr>
          <w:rStyle w:val="21"/>
          <w:color w:val="000000"/>
          <w:sz w:val="24"/>
          <w:szCs w:val="24"/>
        </w:rPr>
        <w:t xml:space="preserve"> Многофункциональный центр осуществляет:</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иные процедуры и действия, предусмотренные Федеральным законом № 210-ФЗ.</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E355C" w:rsidRPr="0035653E" w:rsidRDefault="004E355C" w:rsidP="008F3110">
      <w:pPr>
        <w:pStyle w:val="23"/>
        <w:shd w:val="clear" w:color="auto" w:fill="auto"/>
        <w:spacing w:before="0" w:after="0" w:line="322" w:lineRule="exact"/>
        <w:ind w:firstLine="0"/>
        <w:jc w:val="center"/>
        <w:rPr>
          <w:sz w:val="24"/>
          <w:szCs w:val="24"/>
        </w:rPr>
      </w:pPr>
      <w:bookmarkStart w:id="31" w:name="bookmark33"/>
      <w:r w:rsidRPr="0035653E">
        <w:rPr>
          <w:rStyle w:val="22"/>
          <w:b/>
          <w:bCs/>
          <w:color w:val="000000"/>
          <w:sz w:val="24"/>
          <w:szCs w:val="24"/>
        </w:rPr>
        <w:t>Информирование заявителей</w:t>
      </w:r>
      <w:bookmarkEnd w:id="31"/>
    </w:p>
    <w:p w:rsidR="004E355C" w:rsidRPr="0035653E" w:rsidRDefault="004E355C" w:rsidP="004E355C">
      <w:pPr>
        <w:pStyle w:val="210"/>
        <w:numPr>
          <w:ilvl w:val="0"/>
          <w:numId w:val="20"/>
        </w:numPr>
        <w:shd w:val="clear" w:color="auto" w:fill="auto"/>
        <w:tabs>
          <w:tab w:val="left" w:pos="1440"/>
        </w:tabs>
        <w:spacing w:after="0" w:line="322" w:lineRule="exact"/>
        <w:ind w:firstLine="740"/>
        <w:jc w:val="both"/>
        <w:rPr>
          <w:sz w:val="24"/>
          <w:szCs w:val="24"/>
        </w:rPr>
      </w:pPr>
      <w:r w:rsidRPr="0035653E">
        <w:rPr>
          <w:rStyle w:val="21"/>
          <w:color w:val="000000"/>
          <w:sz w:val="24"/>
          <w:szCs w:val="24"/>
        </w:rPr>
        <w:t xml:space="preserve">Информирование заявителя многофункциональными центрами осуществляется </w:t>
      </w:r>
      <w:r w:rsidRPr="0035653E">
        <w:rPr>
          <w:rStyle w:val="21"/>
          <w:color w:val="000000"/>
          <w:sz w:val="24"/>
          <w:szCs w:val="24"/>
        </w:rPr>
        <w:lastRenderedPageBreak/>
        <w:t>следующими способами:</w:t>
      </w:r>
    </w:p>
    <w:p w:rsidR="004E355C" w:rsidRPr="0035653E" w:rsidRDefault="004E355C" w:rsidP="004E355C">
      <w:pPr>
        <w:pStyle w:val="210"/>
        <w:shd w:val="clear" w:color="auto" w:fill="auto"/>
        <w:tabs>
          <w:tab w:val="left" w:pos="1057"/>
        </w:tabs>
        <w:spacing w:after="0" w:line="322" w:lineRule="exact"/>
        <w:ind w:firstLine="740"/>
        <w:jc w:val="both"/>
        <w:rPr>
          <w:sz w:val="24"/>
          <w:szCs w:val="24"/>
        </w:rPr>
      </w:pPr>
      <w:r w:rsidRPr="0035653E">
        <w:rPr>
          <w:rStyle w:val="21"/>
          <w:color w:val="000000"/>
          <w:sz w:val="24"/>
          <w:szCs w:val="24"/>
        </w:rPr>
        <w:t>а)</w:t>
      </w:r>
      <w:r w:rsidRPr="0035653E">
        <w:rPr>
          <w:rStyle w:val="21"/>
          <w:color w:val="000000"/>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E355C" w:rsidRPr="0035653E" w:rsidRDefault="004E355C" w:rsidP="004E355C">
      <w:pPr>
        <w:pStyle w:val="210"/>
        <w:shd w:val="clear" w:color="auto" w:fill="auto"/>
        <w:tabs>
          <w:tab w:val="left" w:pos="1076"/>
        </w:tabs>
        <w:spacing w:after="0" w:line="322" w:lineRule="exact"/>
        <w:ind w:firstLine="740"/>
        <w:jc w:val="both"/>
        <w:rPr>
          <w:sz w:val="24"/>
          <w:szCs w:val="24"/>
        </w:rPr>
      </w:pPr>
      <w:r w:rsidRPr="0035653E">
        <w:rPr>
          <w:rStyle w:val="21"/>
          <w:color w:val="000000"/>
          <w:sz w:val="24"/>
          <w:szCs w:val="24"/>
        </w:rPr>
        <w:t>б)</w:t>
      </w:r>
      <w:r w:rsidRPr="0035653E">
        <w:rPr>
          <w:rStyle w:val="21"/>
          <w:color w:val="000000"/>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w:t>
      </w:r>
      <w:r w:rsidRPr="0035653E">
        <w:rPr>
          <w:sz w:val="24"/>
          <w:szCs w:val="24"/>
        </w:rPr>
        <w:t xml:space="preserve"> </w:t>
      </w:r>
      <w:r w:rsidRPr="0035653E">
        <w:rPr>
          <w:rStyle w:val="21"/>
          <w:color w:val="000000"/>
          <w:sz w:val="24"/>
          <w:szCs w:val="24"/>
        </w:rPr>
        <w:t>очереди в секторе информирования для получения информации о муниципальных услугах не может превышать 15 минут.</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назначить другое время для консультаций.</w:t>
      </w:r>
    </w:p>
    <w:p w:rsidR="004E355C" w:rsidRPr="0035653E" w:rsidRDefault="004E355C" w:rsidP="00D1475A">
      <w:pPr>
        <w:pStyle w:val="210"/>
        <w:shd w:val="clear" w:color="auto" w:fill="auto"/>
        <w:tabs>
          <w:tab w:val="left" w:pos="5580"/>
          <w:tab w:val="left" w:pos="7490"/>
          <w:tab w:val="left" w:pos="9545"/>
        </w:tabs>
        <w:spacing w:after="0" w:line="322" w:lineRule="exact"/>
        <w:ind w:firstLine="740"/>
        <w:jc w:val="both"/>
        <w:rPr>
          <w:sz w:val="24"/>
          <w:szCs w:val="24"/>
        </w:rPr>
      </w:pPr>
      <w:r w:rsidRPr="0035653E">
        <w:rPr>
          <w:rStyle w:val="21"/>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w:t>
      </w:r>
      <w:r w:rsidR="00D1475A">
        <w:rPr>
          <w:rStyle w:val="21"/>
          <w:color w:val="000000"/>
          <w:sz w:val="24"/>
          <w:szCs w:val="24"/>
        </w:rPr>
        <w:t xml:space="preserve"> </w:t>
      </w:r>
      <w:r w:rsidRPr="0035653E">
        <w:rPr>
          <w:rStyle w:val="21"/>
          <w:color w:val="000000"/>
          <w:sz w:val="24"/>
          <w:szCs w:val="24"/>
        </w:rPr>
        <w:t>обращении,</w:t>
      </w:r>
      <w:r w:rsidR="00D1475A">
        <w:rPr>
          <w:rStyle w:val="21"/>
          <w:color w:val="000000"/>
          <w:sz w:val="24"/>
          <w:szCs w:val="24"/>
        </w:rPr>
        <w:t xml:space="preserve"> </w:t>
      </w:r>
      <w:r w:rsidRPr="0035653E">
        <w:rPr>
          <w:rStyle w:val="21"/>
          <w:color w:val="000000"/>
          <w:sz w:val="24"/>
          <w:szCs w:val="24"/>
        </w:rPr>
        <w:t>поступившем</w:t>
      </w:r>
      <w:r w:rsidR="00D1475A">
        <w:rPr>
          <w:rStyle w:val="21"/>
          <w:color w:val="000000"/>
          <w:sz w:val="24"/>
          <w:szCs w:val="24"/>
        </w:rPr>
        <w:t xml:space="preserve"> </w:t>
      </w:r>
      <w:r w:rsidRPr="0035653E">
        <w:rPr>
          <w:rStyle w:val="21"/>
          <w:color w:val="000000"/>
          <w:sz w:val="24"/>
          <w:szCs w:val="24"/>
        </w:rPr>
        <w:t>в</w:t>
      </w:r>
      <w:r w:rsidR="00D1475A">
        <w:rPr>
          <w:rStyle w:val="21"/>
          <w:color w:val="000000"/>
          <w:sz w:val="24"/>
          <w:szCs w:val="24"/>
        </w:rPr>
        <w:t xml:space="preserve"> </w:t>
      </w:r>
      <w:r w:rsidRPr="0035653E">
        <w:rPr>
          <w:rStyle w:val="21"/>
          <w:color w:val="000000"/>
          <w:sz w:val="24"/>
          <w:szCs w:val="24"/>
        </w:rPr>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E355C" w:rsidRPr="0035653E" w:rsidRDefault="004E355C" w:rsidP="00630493">
      <w:pPr>
        <w:pStyle w:val="50"/>
        <w:shd w:val="clear" w:color="auto" w:fill="auto"/>
        <w:spacing w:after="0" w:line="280" w:lineRule="exact"/>
        <w:rPr>
          <w:sz w:val="24"/>
          <w:szCs w:val="24"/>
        </w:rPr>
      </w:pPr>
      <w:r w:rsidRPr="0035653E">
        <w:rPr>
          <w:rStyle w:val="5"/>
          <w:b/>
          <w:bCs/>
          <w:color w:val="000000"/>
          <w:sz w:val="24"/>
          <w:szCs w:val="24"/>
        </w:rPr>
        <w:t>Выдача заявителю результата предоставления муниципальной услуги</w:t>
      </w:r>
    </w:p>
    <w:p w:rsidR="004E355C" w:rsidRPr="00630493" w:rsidRDefault="004E355C" w:rsidP="00AC61CE">
      <w:pPr>
        <w:pStyle w:val="210"/>
        <w:numPr>
          <w:ilvl w:val="0"/>
          <w:numId w:val="20"/>
        </w:numPr>
        <w:shd w:val="clear" w:color="auto" w:fill="auto"/>
        <w:tabs>
          <w:tab w:val="left" w:pos="1398"/>
        </w:tabs>
        <w:spacing w:after="0" w:line="322" w:lineRule="exact"/>
        <w:ind w:firstLine="740"/>
        <w:jc w:val="both"/>
        <w:rPr>
          <w:sz w:val="24"/>
          <w:szCs w:val="24"/>
        </w:rPr>
      </w:pPr>
      <w:r w:rsidRPr="00630493">
        <w:rPr>
          <w:rStyle w:val="21"/>
          <w:color w:val="000000"/>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Pr="00630493">
        <w:rPr>
          <w:rStyle w:val="21"/>
          <w:color w:val="000000"/>
          <w:sz w:val="24"/>
          <w:szCs w:val="24"/>
        </w:rPr>
        <w:tab/>
        <w:t>центр для</w:t>
      </w:r>
      <w:r w:rsidRPr="00630493">
        <w:rPr>
          <w:rStyle w:val="21"/>
          <w:color w:val="000000"/>
          <w:sz w:val="24"/>
          <w:szCs w:val="24"/>
        </w:rPr>
        <w:tab/>
        <w:t>последующей выдачи заявителю(представителю) способом, согласно</w:t>
      </w:r>
      <w:r w:rsidRPr="00630493">
        <w:rPr>
          <w:rStyle w:val="21"/>
          <w:color w:val="000000"/>
          <w:sz w:val="24"/>
          <w:szCs w:val="24"/>
        </w:rPr>
        <w:tab/>
        <w:t>заключенным</w:t>
      </w:r>
      <w:r w:rsidRPr="00630493">
        <w:rPr>
          <w:rStyle w:val="21"/>
          <w:color w:val="000000"/>
          <w:sz w:val="24"/>
          <w:szCs w:val="24"/>
        </w:rPr>
        <w:tab/>
        <w:t>соглашениям</w:t>
      </w:r>
      <w:r w:rsidRPr="00630493">
        <w:rPr>
          <w:rStyle w:val="21"/>
          <w:color w:val="000000"/>
          <w:sz w:val="24"/>
          <w:szCs w:val="24"/>
        </w:rPr>
        <w:tab/>
        <w:t>о</w:t>
      </w:r>
      <w:r w:rsidR="00630493">
        <w:rPr>
          <w:rStyle w:val="21"/>
          <w:color w:val="000000"/>
          <w:sz w:val="24"/>
          <w:szCs w:val="24"/>
        </w:rPr>
        <w:t xml:space="preserve"> в</w:t>
      </w:r>
      <w:r w:rsidRPr="00630493">
        <w:rPr>
          <w:rStyle w:val="21"/>
          <w:color w:val="000000"/>
          <w:sz w:val="24"/>
          <w:szCs w:val="24"/>
        </w:rPr>
        <w:t>заимо</w:t>
      </w:r>
      <w:r w:rsidR="00630493" w:rsidRPr="00630493">
        <w:rPr>
          <w:rStyle w:val="21"/>
          <w:color w:val="000000"/>
          <w:sz w:val="24"/>
          <w:szCs w:val="24"/>
        </w:rPr>
        <w:t>-</w:t>
      </w:r>
      <w:r w:rsidRPr="00630493">
        <w:rPr>
          <w:rStyle w:val="21"/>
          <w:color w:val="000000"/>
          <w:sz w:val="24"/>
          <w:szCs w:val="24"/>
        </w:rPr>
        <w:t>действии заключенным между Уполномоченным органом и многофункциональным центром в порядке, утвержденном Постановлением № 797.</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Порядок</w:t>
      </w:r>
      <w:r w:rsidR="00630493">
        <w:rPr>
          <w:rStyle w:val="21"/>
          <w:color w:val="000000"/>
          <w:sz w:val="24"/>
          <w:szCs w:val="24"/>
        </w:rPr>
        <w:t xml:space="preserve"> </w:t>
      </w:r>
      <w:r w:rsidRPr="0035653E">
        <w:rPr>
          <w:rStyle w:val="21"/>
          <w:color w:val="000000"/>
          <w:sz w:val="24"/>
          <w:szCs w:val="24"/>
        </w:rPr>
        <w:t xml:space="preserve">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E355C" w:rsidRPr="0035653E" w:rsidRDefault="004E355C" w:rsidP="004E355C">
      <w:pPr>
        <w:pStyle w:val="210"/>
        <w:numPr>
          <w:ilvl w:val="0"/>
          <w:numId w:val="20"/>
        </w:numPr>
        <w:shd w:val="clear" w:color="auto" w:fill="auto"/>
        <w:tabs>
          <w:tab w:val="left" w:pos="1254"/>
        </w:tabs>
        <w:spacing w:after="0" w:line="322" w:lineRule="exact"/>
        <w:ind w:firstLine="740"/>
        <w:jc w:val="both"/>
        <w:rPr>
          <w:sz w:val="24"/>
          <w:szCs w:val="24"/>
        </w:rPr>
      </w:pPr>
      <w:r w:rsidRPr="0035653E">
        <w:rPr>
          <w:rStyle w:val="21"/>
          <w:color w:val="000000"/>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E355C" w:rsidRPr="0035653E" w:rsidRDefault="004E355C" w:rsidP="004E355C">
      <w:pPr>
        <w:pStyle w:val="210"/>
        <w:shd w:val="clear" w:color="auto" w:fill="auto"/>
        <w:spacing w:after="0" w:line="322" w:lineRule="exact"/>
        <w:ind w:firstLine="740"/>
        <w:jc w:val="both"/>
        <w:rPr>
          <w:rStyle w:val="21"/>
          <w:color w:val="000000"/>
          <w:sz w:val="24"/>
          <w:szCs w:val="24"/>
        </w:rPr>
      </w:pPr>
      <w:r w:rsidRPr="0035653E">
        <w:rPr>
          <w:rStyle w:val="21"/>
          <w:color w:val="000000"/>
          <w:sz w:val="24"/>
          <w:szCs w:val="24"/>
        </w:rPr>
        <w:t>Работник многофункционального центра осуществляет следующие действия:</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lastRenderedPageBreak/>
        <w:t>проверяет полномочия представителя заявителя (в случае обращения представителя заявителя);</w:t>
      </w:r>
    </w:p>
    <w:p w:rsidR="004E355C" w:rsidRPr="0035653E" w:rsidRDefault="004E355C" w:rsidP="00630493">
      <w:pPr>
        <w:pStyle w:val="210"/>
        <w:shd w:val="clear" w:color="auto" w:fill="auto"/>
        <w:tabs>
          <w:tab w:val="left" w:pos="3140"/>
          <w:tab w:val="left" w:pos="5084"/>
        </w:tabs>
        <w:spacing w:after="0" w:line="322" w:lineRule="exact"/>
        <w:ind w:firstLine="740"/>
        <w:jc w:val="both"/>
        <w:rPr>
          <w:sz w:val="24"/>
          <w:szCs w:val="24"/>
        </w:rPr>
      </w:pPr>
      <w:r w:rsidRPr="0035653E">
        <w:rPr>
          <w:rStyle w:val="21"/>
          <w:color w:val="000000"/>
          <w:sz w:val="24"/>
          <w:szCs w:val="24"/>
        </w:rPr>
        <w:t>определяет статус исполнения заявления заявителя в ГИС; распечатывает</w:t>
      </w:r>
      <w:r w:rsidRPr="0035653E">
        <w:rPr>
          <w:rStyle w:val="21"/>
          <w:color w:val="000000"/>
          <w:sz w:val="24"/>
          <w:szCs w:val="24"/>
        </w:rPr>
        <w:tab/>
        <w:t>результат</w:t>
      </w:r>
      <w:r w:rsidR="00630493">
        <w:rPr>
          <w:rStyle w:val="21"/>
          <w:color w:val="000000"/>
          <w:sz w:val="24"/>
          <w:szCs w:val="24"/>
        </w:rPr>
        <w:t xml:space="preserve"> </w:t>
      </w:r>
      <w:r w:rsidRPr="0035653E">
        <w:rPr>
          <w:rStyle w:val="21"/>
          <w:color w:val="000000"/>
          <w:sz w:val="24"/>
          <w:szCs w:val="24"/>
        </w:rPr>
        <w:t>предоставления муниципальной услуги в виде экземпляра электронного документа на бумажном носителе</w:t>
      </w:r>
      <w:r w:rsidRPr="0035653E">
        <w:rPr>
          <w:rStyle w:val="21"/>
          <w:color w:val="000000"/>
          <w:sz w:val="24"/>
          <w:szCs w:val="24"/>
        </w:rPr>
        <w:tab/>
        <w:t>и заверяет</w:t>
      </w:r>
      <w:r w:rsidRPr="0035653E">
        <w:rPr>
          <w:rStyle w:val="21"/>
          <w:color w:val="000000"/>
          <w:sz w:val="24"/>
          <w:szCs w:val="24"/>
        </w:rPr>
        <w:tab/>
        <w:t>его с использованием печати</w:t>
      </w:r>
    </w:p>
    <w:p w:rsidR="004E355C" w:rsidRPr="0035653E" w:rsidRDefault="004E355C" w:rsidP="004E355C">
      <w:pPr>
        <w:pStyle w:val="210"/>
        <w:shd w:val="clear" w:color="auto" w:fill="auto"/>
        <w:spacing w:after="0" w:line="322" w:lineRule="exact"/>
        <w:jc w:val="both"/>
        <w:rPr>
          <w:sz w:val="24"/>
          <w:szCs w:val="24"/>
        </w:rPr>
      </w:pPr>
      <w:r w:rsidRPr="0035653E">
        <w:rPr>
          <w:rStyle w:val="21"/>
          <w:color w:val="000000"/>
          <w:sz w:val="24"/>
          <w:szCs w:val="24"/>
        </w:rPr>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E355C" w:rsidRPr="0035653E" w:rsidRDefault="004E355C" w:rsidP="004E355C">
      <w:pPr>
        <w:pStyle w:val="210"/>
        <w:shd w:val="clear" w:color="auto" w:fill="auto"/>
        <w:spacing w:after="0" w:line="322" w:lineRule="exact"/>
        <w:ind w:firstLine="740"/>
        <w:jc w:val="both"/>
        <w:rPr>
          <w:sz w:val="24"/>
          <w:szCs w:val="24"/>
        </w:rPr>
      </w:pPr>
      <w:r w:rsidRPr="0035653E">
        <w:rPr>
          <w:rStyle w:val="21"/>
          <w:color w:val="000000"/>
          <w:sz w:val="24"/>
          <w:szCs w:val="24"/>
        </w:rPr>
        <w:t>выдает документы заявителю, при необходимости запрашивает у заявителя подписи за каждый выданный документ;</w:t>
      </w:r>
    </w:p>
    <w:p w:rsidR="004E355C" w:rsidRPr="0035653E" w:rsidRDefault="004E355C" w:rsidP="004E355C">
      <w:pPr>
        <w:pStyle w:val="210"/>
        <w:shd w:val="clear" w:color="auto" w:fill="auto"/>
        <w:spacing w:after="0" w:line="322" w:lineRule="exact"/>
        <w:ind w:firstLine="740"/>
        <w:jc w:val="both"/>
        <w:rPr>
          <w:sz w:val="24"/>
          <w:szCs w:val="24"/>
        </w:rPr>
        <w:sectPr w:rsidR="004E355C" w:rsidRPr="0035653E" w:rsidSect="004E131B">
          <w:pgSz w:w="11900" w:h="16840"/>
          <w:pgMar w:top="1134" w:right="567" w:bottom="1134" w:left="1701" w:header="0" w:footer="3" w:gutter="0"/>
          <w:cols w:space="720"/>
          <w:noEndnote/>
          <w:docGrid w:linePitch="360"/>
        </w:sectPr>
      </w:pPr>
      <w:r w:rsidRPr="0035653E">
        <w:rPr>
          <w:rStyle w:val="21"/>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4E355C" w:rsidRPr="0035653E" w:rsidRDefault="004E355C" w:rsidP="004E355C">
      <w:pPr>
        <w:pStyle w:val="210"/>
        <w:framePr w:w="9835" w:h="2308" w:hRule="exact" w:wrap="none" w:vAnchor="page" w:hAnchor="page" w:x="1102" w:y="1108"/>
        <w:shd w:val="clear" w:color="auto" w:fill="auto"/>
        <w:spacing w:after="300" w:line="322" w:lineRule="exact"/>
        <w:ind w:left="5400"/>
        <w:rPr>
          <w:sz w:val="24"/>
          <w:szCs w:val="24"/>
        </w:rPr>
      </w:pPr>
      <w:r w:rsidRPr="0035653E">
        <w:rPr>
          <w:noProof/>
          <w:sz w:val="24"/>
          <w:szCs w:val="24"/>
          <w:lang w:eastAsia="ru-RU"/>
        </w:rPr>
        <w:lastRenderedPageBreak/>
        <mc:AlternateContent>
          <mc:Choice Requires="wps">
            <w:drawing>
              <wp:anchor distT="0" distB="0" distL="114300" distR="114300" simplePos="0" relativeHeight="251641856" behindDoc="0" locked="0" layoutInCell="0" allowOverlap="1">
                <wp:simplePos x="0" y="0"/>
                <wp:positionH relativeFrom="page">
                  <wp:posOffset>3777615</wp:posOffset>
                </wp:positionH>
                <wp:positionV relativeFrom="page">
                  <wp:posOffset>3252470</wp:posOffset>
                </wp:positionV>
                <wp:extent cx="2895600" cy="0"/>
                <wp:effectExtent l="5715" t="13970" r="13335" b="5080"/>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B1FA5" id="_x0000_t32" coordsize="21600,21600" o:spt="32" o:oned="t" path="m,l21600,21600e" filled="f">
                <v:path arrowok="t" fillok="f" o:connecttype="none"/>
                <o:lock v:ext="edit" shapetype="t"/>
              </v:shapetype>
              <v:shape id="Прямая со стрелкой 109" o:spid="_x0000_s1026" type="#_x0000_t32" style="position:absolute;margin-left:297.45pt;margin-top:256.1pt;width:228pt;height:0;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" o:allowincell="f" strokeweight=".5pt">
                <w10:wrap anchorx="page" anchory="page"/>
              </v:shape>
            </w:pict>
          </mc:Fallback>
        </mc:AlternateContent>
      </w:r>
      <w:r w:rsidRPr="0035653E">
        <w:rPr>
          <w:noProof/>
          <w:sz w:val="24"/>
          <w:szCs w:val="24"/>
          <w:lang w:eastAsia="ru-RU"/>
        </w:rPr>
        <mc:AlternateContent>
          <mc:Choice Requires="wps">
            <w:drawing>
              <wp:anchor distT="0" distB="0" distL="114300" distR="114300" simplePos="0" relativeHeight="251643904" behindDoc="0" locked="0" layoutInCell="0" allowOverlap="1">
                <wp:simplePos x="0" y="0"/>
                <wp:positionH relativeFrom="page">
                  <wp:posOffset>3816985</wp:posOffset>
                </wp:positionH>
                <wp:positionV relativeFrom="page">
                  <wp:posOffset>3572510</wp:posOffset>
                </wp:positionV>
                <wp:extent cx="2895600" cy="0"/>
                <wp:effectExtent l="6985" t="10160" r="12065" b="889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3DC24" id="Прямая со стрелкой 108" o:spid="_x0000_s1026" type="#_x0000_t32" style="position:absolute;margin-left:300.55pt;margin-top:281.3pt;width:228pt;height:0;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" o:allowincell="f" strokeweight=".5pt">
                <w10:wrap anchorx="page" anchory="page"/>
              </v:shape>
            </w:pict>
          </mc:Fallback>
        </mc:AlternateContent>
      </w:r>
      <w:r w:rsidRPr="0035653E">
        <w:rPr>
          <w:rStyle w:val="21"/>
          <w:color w:val="000000"/>
          <w:sz w:val="24"/>
          <w:szCs w:val="24"/>
        </w:rPr>
        <w:t>Приложение № 1 к Административному регламенту по предоставлению государственной (муниципальной) услуги</w:t>
      </w:r>
    </w:p>
    <w:p w:rsidR="004E355C" w:rsidRPr="0035653E" w:rsidRDefault="004E355C" w:rsidP="0052421E">
      <w:pPr>
        <w:pStyle w:val="23"/>
        <w:framePr w:w="9835" w:h="2308" w:hRule="exact" w:wrap="none" w:vAnchor="page" w:hAnchor="page" w:x="1102" w:y="1108"/>
        <w:shd w:val="clear" w:color="auto" w:fill="auto"/>
        <w:spacing w:before="0" w:after="0" w:line="322" w:lineRule="exact"/>
        <w:ind w:right="720" w:firstLine="0"/>
        <w:jc w:val="center"/>
        <w:rPr>
          <w:sz w:val="24"/>
          <w:szCs w:val="24"/>
        </w:rPr>
      </w:pPr>
      <w:bookmarkStart w:id="32" w:name="bookmark34"/>
      <w:r w:rsidRPr="0035653E">
        <w:rPr>
          <w:rStyle w:val="22"/>
          <w:b/>
          <w:bCs/>
          <w:color w:val="000000"/>
          <w:sz w:val="24"/>
          <w:szCs w:val="24"/>
        </w:rPr>
        <w:t>Форма решения о принятии на учет граждан</w:t>
      </w:r>
      <w:r w:rsidRPr="0035653E">
        <w:rPr>
          <w:rStyle w:val="22"/>
          <w:b/>
          <w:bCs/>
          <w:color w:val="000000"/>
          <w:sz w:val="24"/>
          <w:szCs w:val="24"/>
        </w:rPr>
        <w:br/>
        <w:t>в качестве нуждающихся в жилых помещениях</w:t>
      </w:r>
      <w:bookmarkEnd w:id="32"/>
    </w:p>
    <w:p w:rsidR="004E355C" w:rsidRPr="0035653E" w:rsidRDefault="001E3F98" w:rsidP="001E3F98">
      <w:pPr>
        <w:pStyle w:val="72"/>
        <w:shd w:val="clear" w:color="auto" w:fill="auto"/>
        <w:spacing w:line="220" w:lineRule="exact"/>
        <w:rPr>
          <w:sz w:val="24"/>
          <w:szCs w:val="24"/>
        </w:rPr>
      </w:pPr>
      <w:r>
        <w:rPr>
          <w:rStyle w:val="71"/>
          <w:color w:val="000000"/>
          <w:sz w:val="24"/>
          <w:szCs w:val="24"/>
        </w:rPr>
        <w:t xml:space="preserve">  </w:t>
      </w:r>
    </w:p>
    <w:p w:rsidR="004E355C" w:rsidRPr="0035653E" w:rsidRDefault="004E355C" w:rsidP="004E355C">
      <w:pPr>
        <w:pStyle w:val="82"/>
        <w:framePr w:wrap="none" w:vAnchor="page" w:hAnchor="page" w:x="7606" w:y="4668"/>
        <w:shd w:val="clear" w:color="auto" w:fill="auto"/>
        <w:spacing w:line="180" w:lineRule="exact"/>
        <w:rPr>
          <w:sz w:val="24"/>
          <w:szCs w:val="24"/>
        </w:rPr>
      </w:pPr>
      <w:r w:rsidRPr="0035653E">
        <w:rPr>
          <w:rStyle w:val="81"/>
          <w:color w:val="000000"/>
          <w:sz w:val="24"/>
          <w:szCs w:val="24"/>
        </w:rPr>
        <w:t>(фамилия, имя, отчество)</w:t>
      </w:r>
    </w:p>
    <w:p w:rsidR="004E355C" w:rsidRPr="0035653E" w:rsidRDefault="004E355C" w:rsidP="006055A2">
      <w:pPr>
        <w:pStyle w:val="23"/>
        <w:framePr w:w="9835" w:h="1338" w:hRule="exact" w:wrap="none" w:vAnchor="page" w:hAnchor="page" w:x="1102" w:y="6877"/>
        <w:shd w:val="clear" w:color="auto" w:fill="auto"/>
        <w:spacing w:before="0" w:after="0" w:line="322" w:lineRule="exact"/>
        <w:ind w:right="700" w:firstLine="0"/>
        <w:jc w:val="center"/>
        <w:rPr>
          <w:sz w:val="24"/>
          <w:szCs w:val="24"/>
        </w:rPr>
      </w:pPr>
      <w:bookmarkStart w:id="33" w:name="bookmark35"/>
      <w:r w:rsidRPr="0035653E">
        <w:rPr>
          <w:rStyle w:val="22"/>
          <w:b/>
          <w:bCs/>
          <w:color w:val="000000"/>
          <w:sz w:val="24"/>
          <w:szCs w:val="24"/>
        </w:rPr>
        <w:t>РЕШЕНИЕ</w:t>
      </w:r>
      <w:bookmarkEnd w:id="33"/>
    </w:p>
    <w:p w:rsidR="004E355C" w:rsidRPr="0035653E" w:rsidRDefault="004E355C" w:rsidP="006055A2">
      <w:pPr>
        <w:pStyle w:val="50"/>
        <w:framePr w:w="9835" w:h="1338" w:hRule="exact" w:wrap="none" w:vAnchor="page" w:hAnchor="page" w:x="1102" w:y="6877"/>
        <w:shd w:val="clear" w:color="auto" w:fill="auto"/>
        <w:spacing w:after="0"/>
        <w:ind w:right="700"/>
        <w:rPr>
          <w:sz w:val="24"/>
          <w:szCs w:val="24"/>
        </w:rPr>
      </w:pPr>
      <w:r w:rsidRPr="0035653E">
        <w:rPr>
          <w:rStyle w:val="5"/>
          <w:b/>
          <w:bCs/>
          <w:color w:val="000000"/>
          <w:sz w:val="24"/>
          <w:szCs w:val="24"/>
        </w:rPr>
        <w:t>о принятии граждан на учет в качестве нуждающихся</w:t>
      </w:r>
      <w:r w:rsidRPr="0035653E">
        <w:rPr>
          <w:rStyle w:val="5"/>
          <w:b/>
          <w:bCs/>
          <w:color w:val="000000"/>
          <w:sz w:val="24"/>
          <w:szCs w:val="24"/>
        </w:rPr>
        <w:br/>
        <w:t>в жилых помещениях</w:t>
      </w:r>
    </w:p>
    <w:p w:rsidR="004E355C" w:rsidRPr="0035653E" w:rsidRDefault="004E355C" w:rsidP="006055A2">
      <w:pPr>
        <w:pStyle w:val="210"/>
        <w:framePr w:w="9835" w:h="1338" w:hRule="exact" w:wrap="none" w:vAnchor="page" w:hAnchor="page" w:x="1102" w:y="6877"/>
        <w:shd w:val="clear" w:color="auto" w:fill="auto"/>
        <w:tabs>
          <w:tab w:val="left" w:leader="underscore" w:pos="824"/>
          <w:tab w:val="left" w:leader="underscore" w:pos="3144"/>
          <w:tab w:val="left" w:leader="underscore" w:pos="8702"/>
        </w:tabs>
        <w:spacing w:after="0" w:line="322" w:lineRule="exact"/>
        <w:jc w:val="center"/>
        <w:rPr>
          <w:sz w:val="24"/>
          <w:szCs w:val="24"/>
        </w:rPr>
      </w:pPr>
      <w:r w:rsidRPr="0035653E">
        <w:rPr>
          <w:rStyle w:val="21"/>
          <w:color w:val="000000"/>
          <w:sz w:val="24"/>
          <w:szCs w:val="24"/>
        </w:rPr>
        <w:t xml:space="preserve">Дата </w:t>
      </w:r>
      <w:r w:rsidRPr="0035653E">
        <w:rPr>
          <w:rStyle w:val="21"/>
          <w:color w:val="000000"/>
          <w:sz w:val="24"/>
          <w:szCs w:val="24"/>
        </w:rPr>
        <w:tab/>
      </w:r>
      <w:r w:rsidRPr="0035653E">
        <w:rPr>
          <w:rStyle w:val="21"/>
          <w:color w:val="000000"/>
          <w:sz w:val="24"/>
          <w:szCs w:val="24"/>
        </w:rPr>
        <w:tab/>
        <w:t xml:space="preserve"> №</w:t>
      </w:r>
    </w:p>
    <w:p w:rsidR="004E355C" w:rsidRPr="0035653E" w:rsidRDefault="004E355C" w:rsidP="004E355C">
      <w:pPr>
        <w:pStyle w:val="210"/>
        <w:framePr w:w="9835" w:h="1339" w:hRule="exact" w:wrap="none" w:vAnchor="page" w:hAnchor="page" w:x="1102" w:y="8811"/>
        <w:shd w:val="clear" w:color="auto" w:fill="auto"/>
        <w:tabs>
          <w:tab w:val="left" w:leader="underscore" w:pos="7978"/>
          <w:tab w:val="left" w:leader="underscore" w:pos="9471"/>
        </w:tabs>
        <w:spacing w:after="0" w:line="317" w:lineRule="exact"/>
        <w:ind w:left="740"/>
        <w:jc w:val="both"/>
        <w:rPr>
          <w:sz w:val="24"/>
          <w:szCs w:val="24"/>
        </w:rPr>
      </w:pPr>
      <w:r w:rsidRPr="0035653E">
        <w:rPr>
          <w:rStyle w:val="21"/>
          <w:color w:val="000000"/>
          <w:sz w:val="24"/>
          <w:szCs w:val="24"/>
        </w:rPr>
        <w:t>По результатам рассмотрения заявления от</w:t>
      </w:r>
      <w:r w:rsidRPr="0035653E">
        <w:rPr>
          <w:rStyle w:val="21"/>
          <w:color w:val="000000"/>
          <w:sz w:val="24"/>
          <w:szCs w:val="24"/>
        </w:rPr>
        <w:tab/>
        <w:t>№</w:t>
      </w:r>
      <w:r w:rsidRPr="0035653E">
        <w:rPr>
          <w:rStyle w:val="21"/>
          <w:color w:val="000000"/>
          <w:sz w:val="24"/>
          <w:szCs w:val="24"/>
        </w:rPr>
        <w:tab/>
        <w:t>и</w:t>
      </w:r>
    </w:p>
    <w:p w:rsidR="004E355C" w:rsidRPr="0035653E" w:rsidRDefault="004E355C" w:rsidP="004E355C">
      <w:pPr>
        <w:pStyle w:val="210"/>
        <w:framePr w:w="9835" w:h="1339" w:hRule="exact" w:wrap="none" w:vAnchor="page" w:hAnchor="page" w:x="1102" w:y="8811"/>
        <w:shd w:val="clear" w:color="auto" w:fill="auto"/>
        <w:spacing w:after="0" w:line="317" w:lineRule="exact"/>
        <w:jc w:val="both"/>
        <w:rPr>
          <w:sz w:val="24"/>
          <w:szCs w:val="24"/>
        </w:rPr>
      </w:pPr>
      <w:r w:rsidRPr="0035653E">
        <w:rPr>
          <w:rStyle w:val="21"/>
          <w:color w:val="000000"/>
          <w:sz w:val="24"/>
          <w:szCs w:val="24"/>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4E355C" w:rsidRPr="0035653E" w:rsidRDefault="004E355C" w:rsidP="006055A2">
      <w:pPr>
        <w:pStyle w:val="62"/>
        <w:shd w:val="clear" w:color="auto" w:fill="auto"/>
        <w:spacing w:before="0" w:after="0" w:line="180" w:lineRule="exact"/>
        <w:rPr>
          <w:sz w:val="24"/>
          <w:szCs w:val="24"/>
        </w:rPr>
      </w:pPr>
      <w:r w:rsidRPr="0035653E">
        <w:rPr>
          <w:rStyle w:val="61"/>
          <w:i/>
          <w:iCs/>
          <w:color w:val="000000"/>
          <w:sz w:val="24"/>
          <w:szCs w:val="24"/>
        </w:rPr>
        <w:t>ФИО заявителя</w:t>
      </w:r>
    </w:p>
    <w:p w:rsidR="004E355C" w:rsidRPr="0035653E" w:rsidRDefault="006055A2" w:rsidP="004E355C">
      <w:pPr>
        <w:pStyle w:val="210"/>
        <w:framePr w:w="9835" w:h="1670" w:hRule="exact" w:wrap="none" w:vAnchor="page" w:hAnchor="page" w:x="1102" w:y="10621"/>
        <w:shd w:val="clear" w:color="auto" w:fill="auto"/>
        <w:spacing w:after="0" w:line="322" w:lineRule="exact"/>
        <w:jc w:val="both"/>
        <w:rPr>
          <w:sz w:val="24"/>
          <w:szCs w:val="24"/>
        </w:rPr>
      </w:pPr>
      <w:r>
        <w:rPr>
          <w:rStyle w:val="21"/>
          <w:color w:val="000000"/>
          <w:sz w:val="24"/>
          <w:szCs w:val="24"/>
        </w:rPr>
        <w:t xml:space="preserve">ФИО заявителя </w:t>
      </w:r>
      <w:r w:rsidR="004E355C" w:rsidRPr="0035653E">
        <w:rPr>
          <w:rStyle w:val="21"/>
          <w:color w:val="000000"/>
          <w:sz w:val="24"/>
          <w:szCs w:val="24"/>
        </w:rPr>
        <w:t>и совместно проживающих членов семьи:</w:t>
      </w:r>
    </w:p>
    <w:p w:rsidR="004E355C" w:rsidRPr="0035653E" w:rsidRDefault="004E355C" w:rsidP="004E355C">
      <w:pPr>
        <w:pStyle w:val="210"/>
        <w:framePr w:w="9835" w:h="1670" w:hRule="exact" w:wrap="none" w:vAnchor="page" w:hAnchor="page" w:x="1102" w:y="10621"/>
        <w:shd w:val="clear" w:color="auto" w:fill="auto"/>
        <w:spacing w:after="0" w:line="322" w:lineRule="exact"/>
        <w:ind w:left="740"/>
        <w:jc w:val="both"/>
        <w:rPr>
          <w:sz w:val="24"/>
          <w:szCs w:val="24"/>
        </w:rPr>
      </w:pPr>
      <w:r w:rsidRPr="0035653E">
        <w:rPr>
          <w:rStyle w:val="21"/>
          <w:color w:val="000000"/>
          <w:sz w:val="24"/>
          <w:szCs w:val="24"/>
        </w:rPr>
        <w:t>1.</w:t>
      </w:r>
    </w:p>
    <w:p w:rsidR="004E355C" w:rsidRPr="0035653E" w:rsidRDefault="004E355C" w:rsidP="004E355C">
      <w:pPr>
        <w:pStyle w:val="210"/>
        <w:framePr w:w="9835" w:h="1670" w:hRule="exact" w:wrap="none" w:vAnchor="page" w:hAnchor="page" w:x="1102" w:y="10621"/>
        <w:shd w:val="clear" w:color="auto" w:fill="auto"/>
        <w:spacing w:after="0" w:line="322" w:lineRule="exact"/>
        <w:ind w:left="740"/>
        <w:jc w:val="both"/>
        <w:rPr>
          <w:sz w:val="24"/>
          <w:szCs w:val="24"/>
        </w:rPr>
      </w:pPr>
      <w:r w:rsidRPr="0035653E">
        <w:rPr>
          <w:rStyle w:val="21"/>
          <w:color w:val="000000"/>
          <w:sz w:val="24"/>
          <w:szCs w:val="24"/>
        </w:rPr>
        <w:t>2.</w:t>
      </w:r>
    </w:p>
    <w:p w:rsidR="004E355C" w:rsidRPr="0035653E" w:rsidRDefault="004E355C" w:rsidP="004E355C">
      <w:pPr>
        <w:pStyle w:val="210"/>
        <w:framePr w:w="9835" w:h="1670" w:hRule="exact" w:wrap="none" w:vAnchor="page" w:hAnchor="page" w:x="1102" w:y="10621"/>
        <w:shd w:val="clear" w:color="auto" w:fill="auto"/>
        <w:spacing w:after="0" w:line="322" w:lineRule="exact"/>
        <w:ind w:left="740"/>
        <w:jc w:val="both"/>
        <w:rPr>
          <w:sz w:val="24"/>
          <w:szCs w:val="24"/>
        </w:rPr>
      </w:pPr>
      <w:r w:rsidRPr="0035653E">
        <w:rPr>
          <w:rStyle w:val="21"/>
          <w:color w:val="000000"/>
          <w:sz w:val="24"/>
          <w:szCs w:val="24"/>
        </w:rPr>
        <w:t>3.</w:t>
      </w:r>
    </w:p>
    <w:p w:rsidR="004E355C" w:rsidRPr="0035653E" w:rsidRDefault="004E355C" w:rsidP="004E355C">
      <w:pPr>
        <w:pStyle w:val="210"/>
        <w:framePr w:w="9835" w:h="1670" w:hRule="exact" w:wrap="none" w:vAnchor="page" w:hAnchor="page" w:x="1102" w:y="10621"/>
        <w:shd w:val="clear" w:color="auto" w:fill="auto"/>
        <w:spacing w:after="0" w:line="322" w:lineRule="exact"/>
        <w:ind w:left="740"/>
        <w:jc w:val="both"/>
        <w:rPr>
          <w:sz w:val="24"/>
          <w:szCs w:val="24"/>
        </w:rPr>
      </w:pPr>
      <w:r w:rsidRPr="0035653E">
        <w:rPr>
          <w:rStyle w:val="21"/>
          <w:color w:val="000000"/>
          <w:sz w:val="24"/>
          <w:szCs w:val="24"/>
        </w:rPr>
        <w:t>4.</w:t>
      </w:r>
    </w:p>
    <w:p w:rsidR="004E355C" w:rsidRPr="0035653E" w:rsidRDefault="004E355C" w:rsidP="004E355C">
      <w:pPr>
        <w:pStyle w:val="210"/>
        <w:framePr w:w="9835" w:h="706" w:hRule="exact" w:wrap="none" w:vAnchor="page" w:hAnchor="page" w:x="1102" w:y="12230"/>
        <w:shd w:val="clear" w:color="auto" w:fill="auto"/>
        <w:spacing w:after="0" w:line="326" w:lineRule="exact"/>
        <w:ind w:left="740" w:right="6360"/>
        <w:jc w:val="left"/>
        <w:rPr>
          <w:sz w:val="24"/>
          <w:szCs w:val="24"/>
        </w:rPr>
      </w:pPr>
      <w:r w:rsidRPr="0035653E">
        <w:rPr>
          <w:rStyle w:val="21"/>
          <w:color w:val="000000"/>
          <w:sz w:val="24"/>
          <w:szCs w:val="24"/>
        </w:rPr>
        <w:t>Дата принятия на учет: Номер в очереди:</w:t>
      </w:r>
    </w:p>
    <w:p w:rsidR="004E355C" w:rsidRPr="0035653E" w:rsidRDefault="004E355C" w:rsidP="004E355C">
      <w:pPr>
        <w:pStyle w:val="72"/>
        <w:framePr w:w="9835" w:h="1424" w:hRule="exact" w:wrap="none" w:vAnchor="page" w:hAnchor="page" w:x="1102" w:y="13429"/>
        <w:shd w:val="clear" w:color="auto" w:fill="auto"/>
        <w:tabs>
          <w:tab w:val="left" w:pos="4589"/>
          <w:tab w:val="left" w:pos="6797"/>
        </w:tabs>
        <w:spacing w:line="274" w:lineRule="exact"/>
        <w:jc w:val="both"/>
        <w:rPr>
          <w:sz w:val="24"/>
          <w:szCs w:val="24"/>
        </w:rPr>
      </w:pPr>
      <w:r w:rsidRPr="0035653E">
        <w:rPr>
          <w:rStyle w:val="71"/>
          <w:color w:val="000000"/>
          <w:sz w:val="24"/>
          <w:szCs w:val="24"/>
        </w:rPr>
        <w:t>(должность</w:t>
      </w:r>
      <w:r w:rsidRPr="0035653E">
        <w:rPr>
          <w:rStyle w:val="71"/>
          <w:color w:val="000000"/>
          <w:sz w:val="24"/>
          <w:szCs w:val="24"/>
        </w:rPr>
        <w:tab/>
        <w:t>(подпись)</w:t>
      </w:r>
      <w:r w:rsidRPr="0035653E">
        <w:rPr>
          <w:rStyle w:val="71"/>
          <w:color w:val="000000"/>
          <w:sz w:val="24"/>
          <w:szCs w:val="24"/>
        </w:rPr>
        <w:tab/>
        <w:t>(расшифровка подписи)</w:t>
      </w:r>
    </w:p>
    <w:p w:rsidR="004E355C" w:rsidRPr="0035653E" w:rsidRDefault="004E355C" w:rsidP="004E355C">
      <w:pPr>
        <w:pStyle w:val="72"/>
        <w:framePr w:w="9835" w:h="1424" w:hRule="exact" w:wrap="none" w:vAnchor="page" w:hAnchor="page" w:x="1102" w:y="13429"/>
        <w:shd w:val="clear" w:color="auto" w:fill="auto"/>
        <w:spacing w:after="223" w:line="274" w:lineRule="exact"/>
        <w:ind w:right="7080"/>
        <w:rPr>
          <w:sz w:val="24"/>
          <w:szCs w:val="24"/>
        </w:rPr>
      </w:pPr>
      <w:r w:rsidRPr="0035653E">
        <w:rPr>
          <w:rStyle w:val="71"/>
          <w:color w:val="000000"/>
          <w:sz w:val="24"/>
          <w:szCs w:val="24"/>
        </w:rPr>
        <w:t>сотрудника органа власти, принявшего решение)</w:t>
      </w:r>
    </w:p>
    <w:p w:rsidR="004E355C" w:rsidRPr="0035653E" w:rsidRDefault="004E355C" w:rsidP="004E355C">
      <w:pPr>
        <w:pStyle w:val="72"/>
        <w:framePr w:w="9835" w:h="1424" w:hRule="exact" w:wrap="none" w:vAnchor="page" w:hAnchor="page" w:x="1102" w:y="13429"/>
        <w:shd w:val="clear" w:color="auto" w:fill="auto"/>
        <w:tabs>
          <w:tab w:val="left" w:pos="355"/>
          <w:tab w:val="left" w:pos="2453"/>
        </w:tabs>
        <w:spacing w:line="220" w:lineRule="exact"/>
        <w:jc w:val="both"/>
        <w:rPr>
          <w:sz w:val="24"/>
          <w:szCs w:val="24"/>
        </w:rPr>
      </w:pPr>
      <w:r w:rsidRPr="0035653E">
        <w:rPr>
          <w:rStyle w:val="71"/>
          <w:color w:val="000000"/>
          <w:sz w:val="24"/>
          <w:szCs w:val="24"/>
        </w:rPr>
        <w:t>«</w:t>
      </w:r>
      <w:r w:rsidRPr="0035653E">
        <w:rPr>
          <w:rStyle w:val="71"/>
          <w:color w:val="000000"/>
          <w:sz w:val="24"/>
          <w:szCs w:val="24"/>
        </w:rPr>
        <w:tab/>
        <w:t>»</w:t>
      </w:r>
      <w:r w:rsidRPr="0035653E">
        <w:rPr>
          <w:rStyle w:val="71"/>
          <w:color w:val="000000"/>
          <w:sz w:val="24"/>
          <w:szCs w:val="24"/>
        </w:rPr>
        <w:tab/>
        <w:t>20 г.</w:t>
      </w:r>
    </w:p>
    <w:p w:rsidR="004E355C" w:rsidRPr="0035653E" w:rsidRDefault="004E355C" w:rsidP="004E355C">
      <w:pPr>
        <w:pStyle w:val="210"/>
        <w:framePr w:wrap="none" w:vAnchor="page" w:hAnchor="page" w:x="1102" w:y="15118"/>
        <w:shd w:val="clear" w:color="auto" w:fill="auto"/>
        <w:spacing w:after="0" w:line="280" w:lineRule="exact"/>
        <w:jc w:val="both"/>
        <w:rPr>
          <w:sz w:val="24"/>
          <w:szCs w:val="24"/>
        </w:rPr>
      </w:pPr>
      <w:r w:rsidRPr="0035653E">
        <w:rPr>
          <w:rStyle w:val="21"/>
          <w:color w:val="000000"/>
          <w:sz w:val="24"/>
          <w:szCs w:val="24"/>
        </w:rPr>
        <w:t>М.П.</w:t>
      </w:r>
    </w:p>
    <w:p w:rsidR="001E3F98" w:rsidRDefault="001E3F98" w:rsidP="004E355C">
      <w:pPr>
        <w:rPr>
          <w:sz w:val="24"/>
          <w:szCs w:val="24"/>
        </w:rPr>
      </w:pPr>
    </w:p>
    <w:p w:rsidR="001E3F98" w:rsidRPr="001E3F98" w:rsidRDefault="001E3F98" w:rsidP="001E3F98">
      <w:pPr>
        <w:rPr>
          <w:sz w:val="24"/>
          <w:szCs w:val="24"/>
        </w:rPr>
      </w:pPr>
    </w:p>
    <w:p w:rsidR="001E3F98" w:rsidRPr="001E3F98" w:rsidRDefault="001E3F98" w:rsidP="001E3F98">
      <w:pPr>
        <w:rPr>
          <w:sz w:val="24"/>
          <w:szCs w:val="24"/>
        </w:rPr>
      </w:pPr>
    </w:p>
    <w:p w:rsidR="001E3F98" w:rsidRPr="001E3F98" w:rsidRDefault="001E3F98" w:rsidP="001E3F98">
      <w:pPr>
        <w:rPr>
          <w:sz w:val="24"/>
          <w:szCs w:val="24"/>
        </w:rPr>
      </w:pPr>
    </w:p>
    <w:p w:rsidR="001E3F98" w:rsidRDefault="001E3F98" w:rsidP="001E3F98">
      <w:pPr>
        <w:pStyle w:val="62"/>
        <w:shd w:val="clear" w:color="auto" w:fill="auto"/>
        <w:spacing w:before="0" w:after="0" w:line="180" w:lineRule="exact"/>
        <w:rPr>
          <w:rStyle w:val="61"/>
          <w:i/>
          <w:iCs/>
          <w:color w:val="000000"/>
          <w:sz w:val="24"/>
          <w:szCs w:val="24"/>
        </w:rPr>
      </w:pPr>
      <w:r w:rsidRPr="0035653E">
        <w:rPr>
          <w:rStyle w:val="61"/>
          <w:i/>
          <w:iCs/>
          <w:color w:val="000000"/>
          <w:sz w:val="24"/>
          <w:szCs w:val="24"/>
        </w:rPr>
        <w:t>Наименование уполномоченного органа исполнительной власти субъекта Российской Федерацииили органа местного самоуправления</w:t>
      </w:r>
    </w:p>
    <w:p w:rsidR="001E3F98" w:rsidRDefault="001E3F98" w:rsidP="001E3F98">
      <w:pPr>
        <w:pStyle w:val="62"/>
        <w:shd w:val="clear" w:color="auto" w:fill="auto"/>
        <w:spacing w:before="0" w:after="0" w:line="180" w:lineRule="exact"/>
        <w:rPr>
          <w:rStyle w:val="61"/>
          <w:i/>
          <w:iCs/>
          <w:color w:val="000000"/>
          <w:sz w:val="24"/>
          <w:szCs w:val="24"/>
        </w:rPr>
      </w:pPr>
    </w:p>
    <w:p w:rsidR="001E3F98" w:rsidRDefault="001E3F98" w:rsidP="001E3F98">
      <w:pPr>
        <w:pStyle w:val="62"/>
        <w:shd w:val="clear" w:color="auto" w:fill="auto"/>
        <w:spacing w:before="0" w:after="0" w:line="180" w:lineRule="exact"/>
        <w:rPr>
          <w:rStyle w:val="61"/>
          <w:i/>
          <w:iCs/>
          <w:color w:val="000000"/>
          <w:sz w:val="24"/>
          <w:szCs w:val="24"/>
        </w:rPr>
      </w:pPr>
    </w:p>
    <w:p w:rsidR="001E3F98" w:rsidRDefault="001E3F98" w:rsidP="001E3F98">
      <w:pPr>
        <w:pStyle w:val="62"/>
        <w:shd w:val="clear" w:color="auto" w:fill="auto"/>
        <w:spacing w:before="0" w:after="0" w:line="180" w:lineRule="exact"/>
        <w:rPr>
          <w:rStyle w:val="61"/>
          <w:i/>
          <w:iCs/>
          <w:color w:val="000000"/>
          <w:sz w:val="24"/>
          <w:szCs w:val="24"/>
        </w:rPr>
      </w:pPr>
    </w:p>
    <w:p w:rsidR="001E3F98" w:rsidRDefault="001E3F98" w:rsidP="001E3F98">
      <w:pPr>
        <w:pStyle w:val="62"/>
        <w:shd w:val="clear" w:color="auto" w:fill="auto"/>
        <w:spacing w:before="0" w:after="0" w:line="180" w:lineRule="exact"/>
        <w:rPr>
          <w:rStyle w:val="61"/>
          <w:i/>
          <w:iCs/>
          <w:color w:val="000000"/>
          <w:sz w:val="24"/>
          <w:szCs w:val="24"/>
        </w:rPr>
      </w:pPr>
      <w:r>
        <w:rPr>
          <w:rStyle w:val="61"/>
          <w:i/>
          <w:iCs/>
          <w:color w:val="000000"/>
          <w:sz w:val="24"/>
          <w:szCs w:val="24"/>
        </w:rPr>
        <w:t xml:space="preserve"> Кому</w:t>
      </w:r>
    </w:p>
    <w:p w:rsidR="001E3F98" w:rsidRDefault="001E3F98" w:rsidP="001E3F98">
      <w:pPr>
        <w:pStyle w:val="62"/>
        <w:shd w:val="clear" w:color="auto" w:fill="auto"/>
        <w:spacing w:before="0" w:after="0" w:line="180" w:lineRule="exact"/>
        <w:rPr>
          <w:rStyle w:val="61"/>
          <w:i/>
          <w:iCs/>
          <w:color w:val="000000"/>
          <w:sz w:val="24"/>
          <w:szCs w:val="24"/>
        </w:rPr>
      </w:pPr>
    </w:p>
    <w:p w:rsidR="001E3F98" w:rsidRPr="0035653E" w:rsidRDefault="001E3F98" w:rsidP="001E3F98">
      <w:pPr>
        <w:pStyle w:val="62"/>
        <w:shd w:val="clear" w:color="auto" w:fill="auto"/>
        <w:spacing w:before="0" w:after="0" w:line="180" w:lineRule="exact"/>
        <w:rPr>
          <w:sz w:val="24"/>
          <w:szCs w:val="24"/>
        </w:rPr>
      </w:pPr>
    </w:p>
    <w:p w:rsidR="001E3F98" w:rsidRPr="001E3F98" w:rsidRDefault="001E3F98" w:rsidP="001E3F98">
      <w:pPr>
        <w:rPr>
          <w:sz w:val="24"/>
          <w:szCs w:val="24"/>
        </w:rPr>
      </w:pPr>
      <w:r>
        <w:rPr>
          <w:sz w:val="24"/>
          <w:szCs w:val="24"/>
        </w:rPr>
        <w:t xml:space="preserve"> </w:t>
      </w:r>
    </w:p>
    <w:p w:rsidR="001E3F98" w:rsidRPr="0035653E" w:rsidRDefault="001E3F98" w:rsidP="001E3F98">
      <w:pPr>
        <w:pStyle w:val="82"/>
        <w:framePr w:wrap="none" w:vAnchor="page" w:hAnchor="page" w:x="1636" w:y="5746"/>
        <w:shd w:val="clear" w:color="auto" w:fill="auto"/>
        <w:spacing w:line="180" w:lineRule="exact"/>
        <w:ind w:left="5880"/>
        <w:rPr>
          <w:sz w:val="24"/>
          <w:szCs w:val="24"/>
        </w:rPr>
      </w:pPr>
      <w:r w:rsidRPr="0035653E">
        <w:rPr>
          <w:rStyle w:val="81"/>
          <w:color w:val="000000"/>
          <w:sz w:val="24"/>
          <w:szCs w:val="24"/>
        </w:rPr>
        <w:t>(телефон и адрес электронной почты)</w:t>
      </w:r>
    </w:p>
    <w:p w:rsidR="001E3F98" w:rsidRDefault="00B76BAE" w:rsidP="001E3F98">
      <w:pPr>
        <w:rPr>
          <w:sz w:val="24"/>
          <w:szCs w:val="24"/>
        </w:rPr>
      </w:pPr>
      <w:r>
        <w:rPr>
          <w:sz w:val="24"/>
          <w:szCs w:val="24"/>
        </w:rPr>
        <w:t xml:space="preserve">                                                                   </w:t>
      </w:r>
    </w:p>
    <w:p w:rsidR="001E3F98" w:rsidRDefault="001E3F98" w:rsidP="001E3F98">
      <w:pPr>
        <w:jc w:val="center"/>
        <w:rPr>
          <w:sz w:val="24"/>
          <w:szCs w:val="24"/>
        </w:rPr>
      </w:pPr>
    </w:p>
    <w:p w:rsidR="004E355C" w:rsidRPr="001E3F98" w:rsidRDefault="001E3F98" w:rsidP="001E3F98">
      <w:pPr>
        <w:tabs>
          <w:tab w:val="center" w:pos="4816"/>
        </w:tabs>
        <w:rPr>
          <w:sz w:val="24"/>
          <w:szCs w:val="24"/>
        </w:rPr>
        <w:sectPr w:rsidR="004E355C" w:rsidRPr="001E3F98" w:rsidSect="004E131B">
          <w:pgSz w:w="11900" w:h="16840"/>
          <w:pgMar w:top="1134" w:right="567" w:bottom="1134" w:left="1701" w:header="0" w:footer="3" w:gutter="0"/>
          <w:cols w:space="720"/>
          <w:noEndnote/>
          <w:docGrid w:linePitch="360"/>
        </w:sectPr>
      </w:pPr>
      <w:r>
        <w:rPr>
          <w:sz w:val="24"/>
          <w:szCs w:val="24"/>
        </w:rPr>
        <w:tab/>
      </w:r>
    </w:p>
    <w:p w:rsidR="004E355C" w:rsidRPr="0035653E" w:rsidRDefault="004E355C" w:rsidP="004E355C">
      <w:pPr>
        <w:pStyle w:val="210"/>
        <w:framePr w:w="9830" w:h="1339" w:hRule="exact" w:wrap="none" w:vAnchor="page" w:hAnchor="page" w:x="1104" w:y="1108"/>
        <w:shd w:val="clear" w:color="auto" w:fill="auto"/>
        <w:spacing w:after="0" w:line="322" w:lineRule="exact"/>
        <w:ind w:left="5400"/>
        <w:rPr>
          <w:sz w:val="24"/>
          <w:szCs w:val="24"/>
        </w:rPr>
      </w:pPr>
      <w:r w:rsidRPr="0035653E">
        <w:rPr>
          <w:noProof/>
          <w:sz w:val="24"/>
          <w:szCs w:val="24"/>
          <w:lang w:eastAsia="ru-RU"/>
        </w:rPr>
        <w:lastRenderedPageBreak/>
        <mc:AlternateContent>
          <mc:Choice Requires="wps">
            <w:drawing>
              <wp:anchor distT="0" distB="0" distL="114300" distR="114300" simplePos="0" relativeHeight="251645952" behindDoc="0" locked="0" layoutInCell="0" allowOverlap="1">
                <wp:simplePos x="0" y="0"/>
                <wp:positionH relativeFrom="page">
                  <wp:posOffset>3778885</wp:posOffset>
                </wp:positionH>
                <wp:positionV relativeFrom="page">
                  <wp:posOffset>3460115</wp:posOffset>
                </wp:positionV>
                <wp:extent cx="2895600" cy="0"/>
                <wp:effectExtent l="6985" t="12065" r="12065" b="6985"/>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D113B" id="Прямая со стрелкой 107" o:spid="_x0000_s1026" type="#_x0000_t32" style="position:absolute;margin-left:297.55pt;margin-top:272.45pt;width:228pt;height:0;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" o:allowincell="f" strokeweight=".5pt">
                <w10:wrap anchorx="page" anchory="page"/>
              </v:shape>
            </w:pict>
          </mc:Fallback>
        </mc:AlternateContent>
      </w:r>
      <w:r w:rsidRPr="0035653E">
        <w:rPr>
          <w:noProof/>
          <w:sz w:val="24"/>
          <w:szCs w:val="24"/>
          <w:lang w:eastAsia="ru-RU"/>
        </w:rPr>
        <mc:AlternateContent>
          <mc:Choice Requires="wps">
            <w:drawing>
              <wp:anchor distT="0" distB="0" distL="114300" distR="114300" simplePos="0" relativeHeight="251648000" behindDoc="0" locked="0" layoutInCell="0" allowOverlap="1">
                <wp:simplePos x="0" y="0"/>
                <wp:positionH relativeFrom="page">
                  <wp:posOffset>3818255</wp:posOffset>
                </wp:positionH>
                <wp:positionV relativeFrom="page">
                  <wp:posOffset>3776980</wp:posOffset>
                </wp:positionV>
                <wp:extent cx="2893060" cy="0"/>
                <wp:effectExtent l="8255" t="5080" r="13335" b="1397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30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F4954" id="Прямая со стрелкой 106" o:spid="_x0000_s1026" type="#_x0000_t32" style="position:absolute;margin-left:300.65pt;margin-top:297.4pt;width:227.8pt;height:0;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" o:allowincell="f" strokeweight=".5pt">
                <w10:wrap anchorx="page" anchory="page"/>
              </v:shape>
            </w:pict>
          </mc:Fallback>
        </mc:AlternateContent>
      </w:r>
      <w:r w:rsidRPr="0035653E">
        <w:rPr>
          <w:rStyle w:val="21"/>
          <w:color w:val="000000"/>
          <w:sz w:val="24"/>
          <w:szCs w:val="24"/>
        </w:rPr>
        <w:t>Приложение № 2 к Административному регламенту по предоставлению государственной (муниципальной) услуги</w:t>
      </w:r>
    </w:p>
    <w:p w:rsidR="006055A2" w:rsidRDefault="004E355C" w:rsidP="006055A2">
      <w:pPr>
        <w:pStyle w:val="23"/>
        <w:framePr w:w="9830" w:h="1023" w:hRule="exact" w:wrap="none" w:vAnchor="page" w:hAnchor="page" w:x="1104" w:y="2752"/>
        <w:shd w:val="clear" w:color="auto" w:fill="auto"/>
        <w:spacing w:before="0" w:after="0" w:line="240" w:lineRule="auto"/>
        <w:ind w:right="720" w:firstLine="0"/>
        <w:jc w:val="center"/>
        <w:rPr>
          <w:rStyle w:val="22"/>
          <w:b/>
          <w:bCs/>
          <w:color w:val="000000"/>
          <w:sz w:val="24"/>
          <w:szCs w:val="24"/>
        </w:rPr>
      </w:pPr>
      <w:bookmarkStart w:id="34" w:name="bookmark36"/>
      <w:r w:rsidRPr="0035653E">
        <w:rPr>
          <w:rStyle w:val="22"/>
          <w:b/>
          <w:bCs/>
          <w:color w:val="000000"/>
          <w:sz w:val="24"/>
          <w:szCs w:val="24"/>
        </w:rPr>
        <w:t>Форма уведомления об учете граждан,</w:t>
      </w:r>
      <w:r w:rsidR="006055A2">
        <w:rPr>
          <w:rStyle w:val="22"/>
          <w:b/>
          <w:bCs/>
          <w:color w:val="000000"/>
          <w:sz w:val="24"/>
          <w:szCs w:val="24"/>
        </w:rPr>
        <w:t xml:space="preserve"> </w:t>
      </w:r>
      <w:r w:rsidRPr="0035653E">
        <w:rPr>
          <w:rStyle w:val="22"/>
          <w:b/>
          <w:bCs/>
          <w:color w:val="000000"/>
          <w:sz w:val="24"/>
          <w:szCs w:val="24"/>
        </w:rPr>
        <w:t>нуждающихся в жилых помещениях</w:t>
      </w:r>
      <w:bookmarkEnd w:id="34"/>
    </w:p>
    <w:p w:rsidR="004E355C" w:rsidRDefault="006055A2" w:rsidP="006055A2">
      <w:pPr>
        <w:pStyle w:val="23"/>
        <w:framePr w:w="9830" w:h="1023" w:hRule="exact" w:wrap="none" w:vAnchor="page" w:hAnchor="page" w:x="1104" w:y="2752"/>
        <w:shd w:val="clear" w:color="auto" w:fill="auto"/>
        <w:spacing w:before="0" w:after="0" w:line="240" w:lineRule="auto"/>
        <w:ind w:right="720" w:firstLine="0"/>
        <w:jc w:val="center"/>
        <w:rPr>
          <w:rStyle w:val="22"/>
          <w:b/>
          <w:bCs/>
          <w:color w:val="000000"/>
          <w:sz w:val="24"/>
          <w:szCs w:val="24"/>
        </w:rPr>
      </w:pPr>
      <w:r>
        <w:rPr>
          <w:rStyle w:val="22"/>
          <w:b/>
          <w:bCs/>
          <w:color w:val="000000"/>
          <w:sz w:val="24"/>
          <w:szCs w:val="24"/>
        </w:rPr>
        <w:t xml:space="preserve"> </w:t>
      </w:r>
    </w:p>
    <w:p w:rsidR="006055A2" w:rsidRPr="0035653E" w:rsidRDefault="006055A2" w:rsidP="006055A2">
      <w:pPr>
        <w:pStyle w:val="62"/>
        <w:framePr w:w="9830" w:h="1023" w:hRule="exact" w:wrap="none" w:vAnchor="page" w:hAnchor="page" w:x="1104" w:y="2752"/>
        <w:shd w:val="clear" w:color="auto" w:fill="auto"/>
        <w:spacing w:before="0" w:after="0" w:line="180" w:lineRule="exact"/>
        <w:rPr>
          <w:sz w:val="24"/>
          <w:szCs w:val="24"/>
        </w:rPr>
      </w:pPr>
      <w:r w:rsidRPr="0035653E">
        <w:rPr>
          <w:rStyle w:val="61"/>
          <w:i/>
          <w:iCs/>
          <w:color w:val="000000"/>
          <w:sz w:val="24"/>
          <w:szCs w:val="24"/>
        </w:rPr>
        <w:t>Наименование уполномоченного органа исполнительной власти субъекта Российской Федерации</w:t>
      </w:r>
      <w:r>
        <w:rPr>
          <w:rStyle w:val="61"/>
          <w:i/>
          <w:iCs/>
          <w:color w:val="000000"/>
          <w:sz w:val="24"/>
          <w:szCs w:val="24"/>
        </w:rPr>
        <w:t xml:space="preserve"> </w:t>
      </w:r>
      <w:r w:rsidRPr="0035653E">
        <w:rPr>
          <w:rStyle w:val="61"/>
          <w:i/>
          <w:iCs/>
          <w:color w:val="000000"/>
          <w:sz w:val="24"/>
          <w:szCs w:val="24"/>
        </w:rPr>
        <w:t>или органа местного самоуправления</w:t>
      </w:r>
    </w:p>
    <w:p w:rsidR="006055A2" w:rsidRPr="0035653E" w:rsidRDefault="006055A2" w:rsidP="006055A2">
      <w:pPr>
        <w:pStyle w:val="23"/>
        <w:framePr w:w="9830" w:h="1023" w:hRule="exact" w:wrap="none" w:vAnchor="page" w:hAnchor="page" w:x="1104" w:y="2752"/>
        <w:shd w:val="clear" w:color="auto" w:fill="auto"/>
        <w:spacing w:before="0" w:after="0" w:line="240" w:lineRule="auto"/>
        <w:ind w:right="720" w:firstLine="0"/>
        <w:jc w:val="center"/>
        <w:rPr>
          <w:sz w:val="24"/>
          <w:szCs w:val="24"/>
        </w:rPr>
      </w:pPr>
    </w:p>
    <w:p w:rsidR="004E355C" w:rsidRPr="0035653E" w:rsidRDefault="006055A2" w:rsidP="004E355C">
      <w:pPr>
        <w:pStyle w:val="62"/>
        <w:framePr w:w="9830" w:h="446" w:hRule="exact" w:wrap="none" w:vAnchor="page" w:hAnchor="page" w:x="1104" w:y="4025"/>
        <w:shd w:val="clear" w:color="auto" w:fill="auto"/>
        <w:spacing w:before="0" w:after="0" w:line="180" w:lineRule="exact"/>
        <w:rPr>
          <w:sz w:val="24"/>
          <w:szCs w:val="24"/>
        </w:rPr>
      </w:pPr>
      <w:r>
        <w:rPr>
          <w:rStyle w:val="61"/>
          <w:i/>
          <w:iCs/>
          <w:color w:val="000000"/>
          <w:sz w:val="24"/>
          <w:szCs w:val="24"/>
        </w:rPr>
        <w:t xml:space="preserve"> </w:t>
      </w:r>
    </w:p>
    <w:p w:rsidR="004E355C" w:rsidRPr="0035653E" w:rsidRDefault="004E355C" w:rsidP="004E355C">
      <w:pPr>
        <w:pStyle w:val="72"/>
        <w:framePr w:wrap="none" w:vAnchor="page" w:hAnchor="page" w:x="5923" w:y="4731"/>
        <w:shd w:val="clear" w:color="auto" w:fill="auto"/>
        <w:spacing w:line="220" w:lineRule="exact"/>
        <w:rPr>
          <w:sz w:val="24"/>
          <w:szCs w:val="24"/>
        </w:rPr>
      </w:pPr>
      <w:r w:rsidRPr="0035653E">
        <w:rPr>
          <w:rStyle w:val="71"/>
          <w:color w:val="000000"/>
          <w:sz w:val="24"/>
          <w:szCs w:val="24"/>
        </w:rPr>
        <w:t>Кому</w:t>
      </w:r>
    </w:p>
    <w:p w:rsidR="004E355C" w:rsidRPr="0035653E" w:rsidRDefault="004E355C" w:rsidP="004E355C">
      <w:pPr>
        <w:pStyle w:val="82"/>
        <w:framePr w:wrap="none" w:vAnchor="page" w:hAnchor="page" w:x="7608" w:y="4989"/>
        <w:shd w:val="clear" w:color="auto" w:fill="auto"/>
        <w:spacing w:line="180" w:lineRule="exact"/>
        <w:rPr>
          <w:sz w:val="24"/>
          <w:szCs w:val="24"/>
        </w:rPr>
      </w:pPr>
      <w:r w:rsidRPr="0035653E">
        <w:rPr>
          <w:rStyle w:val="81"/>
          <w:color w:val="000000"/>
          <w:sz w:val="24"/>
          <w:szCs w:val="24"/>
        </w:rPr>
        <w:t>(фамилия, имя, отчество)</w:t>
      </w:r>
    </w:p>
    <w:p w:rsidR="004E355C" w:rsidRPr="0035653E" w:rsidRDefault="004E355C" w:rsidP="004E355C">
      <w:pPr>
        <w:pStyle w:val="82"/>
        <w:framePr w:wrap="none" w:vAnchor="page" w:hAnchor="page" w:x="1104" w:y="6011"/>
        <w:shd w:val="clear" w:color="auto" w:fill="auto"/>
        <w:spacing w:line="180" w:lineRule="exact"/>
        <w:ind w:left="5880"/>
        <w:rPr>
          <w:sz w:val="24"/>
          <w:szCs w:val="24"/>
        </w:rPr>
      </w:pPr>
      <w:r w:rsidRPr="0035653E">
        <w:rPr>
          <w:rStyle w:val="81"/>
          <w:color w:val="000000"/>
          <w:sz w:val="24"/>
          <w:szCs w:val="24"/>
        </w:rPr>
        <w:t>(телефон и адрес электронной почты)</w:t>
      </w:r>
    </w:p>
    <w:p w:rsidR="004E355C" w:rsidRPr="0035653E" w:rsidRDefault="004E355C" w:rsidP="004E355C">
      <w:pPr>
        <w:pStyle w:val="23"/>
        <w:framePr w:w="9830" w:h="1299" w:hRule="exact" w:wrap="none" w:vAnchor="page" w:hAnchor="page" w:x="1104" w:y="7232"/>
        <w:shd w:val="clear" w:color="auto" w:fill="auto"/>
        <w:spacing w:before="0" w:after="0" w:line="280" w:lineRule="exact"/>
        <w:ind w:left="4140" w:firstLine="0"/>
        <w:jc w:val="left"/>
        <w:rPr>
          <w:sz w:val="24"/>
          <w:szCs w:val="24"/>
        </w:rPr>
      </w:pPr>
      <w:bookmarkStart w:id="35" w:name="bookmark37"/>
      <w:r w:rsidRPr="0035653E">
        <w:rPr>
          <w:rStyle w:val="22"/>
          <w:b/>
          <w:bCs/>
          <w:color w:val="000000"/>
          <w:sz w:val="24"/>
          <w:szCs w:val="24"/>
        </w:rPr>
        <w:t>УВЕДОМЛЕНИЕ</w:t>
      </w:r>
      <w:bookmarkEnd w:id="35"/>
    </w:p>
    <w:p w:rsidR="004E355C" w:rsidRPr="0035653E" w:rsidRDefault="004E355C" w:rsidP="004E355C">
      <w:pPr>
        <w:pStyle w:val="50"/>
        <w:framePr w:w="9830" w:h="1299" w:hRule="exact" w:wrap="none" w:vAnchor="page" w:hAnchor="page" w:x="1104" w:y="7232"/>
        <w:shd w:val="clear" w:color="auto" w:fill="auto"/>
        <w:spacing w:after="272" w:line="280" w:lineRule="exact"/>
        <w:ind w:left="1800"/>
        <w:jc w:val="left"/>
        <w:rPr>
          <w:sz w:val="24"/>
          <w:szCs w:val="24"/>
        </w:rPr>
      </w:pPr>
      <w:r w:rsidRPr="0035653E">
        <w:rPr>
          <w:rStyle w:val="5"/>
          <w:b/>
          <w:bCs/>
          <w:color w:val="000000"/>
          <w:sz w:val="24"/>
          <w:szCs w:val="24"/>
        </w:rPr>
        <w:t>об учете граждан, нуждающихся в жилых помещениях</w:t>
      </w:r>
    </w:p>
    <w:p w:rsidR="004E355C" w:rsidRPr="0035653E" w:rsidRDefault="004E355C" w:rsidP="004E355C">
      <w:pPr>
        <w:pStyle w:val="210"/>
        <w:framePr w:w="9830" w:h="1299" w:hRule="exact" w:wrap="none" w:vAnchor="page" w:hAnchor="page" w:x="1104" w:y="7232"/>
        <w:shd w:val="clear" w:color="auto" w:fill="auto"/>
        <w:tabs>
          <w:tab w:val="left" w:leader="underscore" w:pos="824"/>
          <w:tab w:val="left" w:leader="underscore" w:pos="3144"/>
          <w:tab w:val="left" w:leader="underscore" w:pos="8741"/>
        </w:tabs>
        <w:spacing w:after="0" w:line="280" w:lineRule="exact"/>
        <w:jc w:val="both"/>
        <w:rPr>
          <w:sz w:val="24"/>
          <w:szCs w:val="24"/>
        </w:rPr>
      </w:pPr>
      <w:r w:rsidRPr="0035653E">
        <w:rPr>
          <w:rStyle w:val="21"/>
          <w:color w:val="000000"/>
          <w:sz w:val="24"/>
          <w:szCs w:val="24"/>
        </w:rPr>
        <w:t xml:space="preserve">Дата </w:t>
      </w:r>
      <w:r w:rsidRPr="0035653E">
        <w:rPr>
          <w:rStyle w:val="21"/>
          <w:color w:val="000000"/>
          <w:sz w:val="24"/>
          <w:szCs w:val="24"/>
        </w:rPr>
        <w:tab/>
      </w:r>
      <w:r w:rsidRPr="0035653E">
        <w:rPr>
          <w:rStyle w:val="21"/>
          <w:color w:val="000000"/>
          <w:sz w:val="24"/>
          <w:szCs w:val="24"/>
        </w:rPr>
        <w:tab/>
        <w:t xml:space="preserve"> №</w:t>
      </w:r>
      <w:r w:rsidRPr="0035653E">
        <w:rPr>
          <w:rStyle w:val="21"/>
          <w:color w:val="000000"/>
          <w:sz w:val="24"/>
          <w:szCs w:val="24"/>
        </w:rPr>
        <w:tab/>
      </w:r>
    </w:p>
    <w:p w:rsidR="004E355C" w:rsidRPr="0035653E" w:rsidRDefault="004E355C" w:rsidP="004E355C">
      <w:pPr>
        <w:pStyle w:val="210"/>
        <w:framePr w:w="9830" w:h="1017" w:hRule="exact" w:wrap="none" w:vAnchor="page" w:hAnchor="page" w:x="1104" w:y="9133"/>
        <w:shd w:val="clear" w:color="auto" w:fill="auto"/>
        <w:tabs>
          <w:tab w:val="left" w:leader="underscore" w:pos="8228"/>
          <w:tab w:val="left" w:leader="underscore" w:pos="9812"/>
        </w:tabs>
        <w:spacing w:after="0" w:line="317" w:lineRule="exact"/>
        <w:ind w:left="740"/>
        <w:jc w:val="both"/>
        <w:rPr>
          <w:sz w:val="24"/>
          <w:szCs w:val="24"/>
        </w:rPr>
      </w:pPr>
      <w:r w:rsidRPr="0035653E">
        <w:rPr>
          <w:rStyle w:val="21"/>
          <w:color w:val="000000"/>
          <w:sz w:val="24"/>
          <w:szCs w:val="24"/>
        </w:rPr>
        <w:t>По результатам рассмотрения заявления от</w:t>
      </w:r>
      <w:r w:rsidRPr="0035653E">
        <w:rPr>
          <w:rStyle w:val="21"/>
          <w:color w:val="000000"/>
          <w:sz w:val="24"/>
          <w:szCs w:val="24"/>
        </w:rPr>
        <w:tab/>
        <w:t xml:space="preserve">№ </w:t>
      </w:r>
      <w:r w:rsidRPr="0035653E">
        <w:rPr>
          <w:rStyle w:val="21"/>
          <w:color w:val="000000"/>
          <w:sz w:val="24"/>
          <w:szCs w:val="24"/>
        </w:rPr>
        <w:tab/>
      </w:r>
    </w:p>
    <w:p w:rsidR="004E355C" w:rsidRPr="0035653E" w:rsidRDefault="004E355C" w:rsidP="004E355C">
      <w:pPr>
        <w:pStyle w:val="210"/>
        <w:framePr w:w="9830" w:h="1017" w:hRule="exact" w:wrap="none" w:vAnchor="page" w:hAnchor="page" w:x="1104" w:y="9133"/>
        <w:shd w:val="clear" w:color="auto" w:fill="auto"/>
        <w:spacing w:after="0" w:line="317" w:lineRule="exact"/>
        <w:jc w:val="both"/>
        <w:rPr>
          <w:sz w:val="24"/>
          <w:szCs w:val="24"/>
        </w:rPr>
      </w:pPr>
      <w:r w:rsidRPr="0035653E">
        <w:rPr>
          <w:rStyle w:val="21"/>
          <w:color w:val="000000"/>
          <w:sz w:val="24"/>
          <w:szCs w:val="24"/>
        </w:rPr>
        <w:t>информируем о нахождении на учете в качестве нуждающихся в жилых помещениях:</w:t>
      </w:r>
    </w:p>
    <w:p w:rsidR="004E355C" w:rsidRPr="0035653E" w:rsidRDefault="004E355C" w:rsidP="004E355C">
      <w:pPr>
        <w:pStyle w:val="62"/>
        <w:framePr w:w="9830" w:h="883" w:hRule="exact" w:wrap="none" w:vAnchor="page" w:hAnchor="page" w:x="1104" w:y="10437"/>
        <w:shd w:val="clear" w:color="auto" w:fill="auto"/>
        <w:spacing w:before="0" w:after="0" w:line="180" w:lineRule="exact"/>
        <w:rPr>
          <w:sz w:val="24"/>
          <w:szCs w:val="24"/>
        </w:rPr>
      </w:pPr>
      <w:r w:rsidRPr="0035653E">
        <w:rPr>
          <w:rStyle w:val="61"/>
          <w:i/>
          <w:iCs/>
          <w:color w:val="000000"/>
          <w:sz w:val="24"/>
          <w:szCs w:val="24"/>
        </w:rPr>
        <w:t>ФИО заявителя</w:t>
      </w:r>
    </w:p>
    <w:p w:rsidR="004E355C" w:rsidRPr="0035653E" w:rsidRDefault="004E355C" w:rsidP="004E355C">
      <w:pPr>
        <w:pStyle w:val="210"/>
        <w:framePr w:w="9830" w:h="883" w:hRule="exact" w:wrap="none" w:vAnchor="page" w:hAnchor="page" w:x="1104" w:y="10437"/>
        <w:shd w:val="clear" w:color="auto" w:fill="auto"/>
        <w:tabs>
          <w:tab w:val="left" w:leader="underscore" w:pos="4498"/>
        </w:tabs>
        <w:spacing w:after="0" w:line="280" w:lineRule="exact"/>
        <w:ind w:left="740"/>
        <w:jc w:val="both"/>
        <w:rPr>
          <w:sz w:val="24"/>
          <w:szCs w:val="24"/>
        </w:rPr>
      </w:pPr>
      <w:r w:rsidRPr="0035653E">
        <w:rPr>
          <w:rStyle w:val="21"/>
          <w:color w:val="000000"/>
          <w:sz w:val="24"/>
          <w:szCs w:val="24"/>
        </w:rPr>
        <w:t>Дата принятия на учет:</w:t>
      </w:r>
      <w:r w:rsidRPr="0035653E">
        <w:rPr>
          <w:rStyle w:val="21"/>
          <w:color w:val="000000"/>
          <w:sz w:val="24"/>
          <w:szCs w:val="24"/>
        </w:rPr>
        <w:tab/>
      </w:r>
    </w:p>
    <w:p w:rsidR="004E355C" w:rsidRPr="0035653E" w:rsidRDefault="004E355C" w:rsidP="004E355C">
      <w:pPr>
        <w:pStyle w:val="210"/>
        <w:framePr w:w="9830" w:h="883" w:hRule="exact" w:wrap="none" w:vAnchor="page" w:hAnchor="page" w:x="1104" w:y="10437"/>
        <w:shd w:val="clear" w:color="auto" w:fill="auto"/>
        <w:spacing w:after="0" w:line="280" w:lineRule="exact"/>
        <w:ind w:left="740"/>
        <w:jc w:val="both"/>
        <w:rPr>
          <w:sz w:val="24"/>
          <w:szCs w:val="24"/>
        </w:rPr>
      </w:pPr>
      <w:r w:rsidRPr="0035653E">
        <w:rPr>
          <w:rStyle w:val="21"/>
          <w:color w:val="000000"/>
          <w:sz w:val="24"/>
          <w:szCs w:val="24"/>
        </w:rPr>
        <w:t>Номер в очереди:</w:t>
      </w:r>
    </w:p>
    <w:p w:rsidR="004E355C" w:rsidRPr="0035653E" w:rsidRDefault="004E355C" w:rsidP="004E355C">
      <w:pPr>
        <w:pStyle w:val="72"/>
        <w:framePr w:w="9830" w:h="1420" w:hRule="exact" w:wrap="none" w:vAnchor="page" w:hAnchor="page" w:x="1104" w:y="11821"/>
        <w:shd w:val="clear" w:color="auto" w:fill="auto"/>
        <w:tabs>
          <w:tab w:val="left" w:pos="4498"/>
          <w:tab w:val="left" w:pos="6758"/>
        </w:tabs>
        <w:spacing w:line="274" w:lineRule="exact"/>
        <w:jc w:val="both"/>
        <w:rPr>
          <w:sz w:val="24"/>
          <w:szCs w:val="24"/>
        </w:rPr>
      </w:pPr>
      <w:r w:rsidRPr="0035653E">
        <w:rPr>
          <w:rStyle w:val="71"/>
          <w:color w:val="000000"/>
          <w:sz w:val="24"/>
          <w:szCs w:val="24"/>
        </w:rPr>
        <w:t>(должность</w:t>
      </w:r>
      <w:r w:rsidRPr="0035653E">
        <w:rPr>
          <w:rStyle w:val="71"/>
          <w:color w:val="000000"/>
          <w:sz w:val="24"/>
          <w:szCs w:val="24"/>
        </w:rPr>
        <w:tab/>
        <w:t>(подпись)</w:t>
      </w:r>
      <w:r w:rsidRPr="0035653E">
        <w:rPr>
          <w:rStyle w:val="71"/>
          <w:color w:val="000000"/>
          <w:sz w:val="24"/>
          <w:szCs w:val="24"/>
        </w:rPr>
        <w:tab/>
        <w:t>(расшифровка подписи)</w:t>
      </w:r>
    </w:p>
    <w:p w:rsidR="004E355C" w:rsidRPr="0035653E" w:rsidRDefault="004E355C" w:rsidP="004E355C">
      <w:pPr>
        <w:pStyle w:val="72"/>
        <w:framePr w:w="9830" w:h="1420" w:hRule="exact" w:wrap="none" w:vAnchor="page" w:hAnchor="page" w:x="1104" w:y="11821"/>
        <w:shd w:val="clear" w:color="auto" w:fill="auto"/>
        <w:spacing w:after="223" w:line="274" w:lineRule="exact"/>
        <w:ind w:right="7060"/>
        <w:rPr>
          <w:sz w:val="24"/>
          <w:szCs w:val="24"/>
        </w:rPr>
      </w:pPr>
      <w:r w:rsidRPr="0035653E">
        <w:rPr>
          <w:rStyle w:val="71"/>
          <w:color w:val="000000"/>
          <w:sz w:val="24"/>
          <w:szCs w:val="24"/>
        </w:rPr>
        <w:t>сотрудника органа власти, принявшего решение)</w:t>
      </w:r>
    </w:p>
    <w:p w:rsidR="004E355C" w:rsidRPr="0035653E" w:rsidRDefault="004E355C" w:rsidP="004E355C">
      <w:pPr>
        <w:pStyle w:val="72"/>
        <w:framePr w:w="9830" w:h="1420" w:hRule="exact" w:wrap="none" w:vAnchor="page" w:hAnchor="page" w:x="1104" w:y="11821"/>
        <w:shd w:val="clear" w:color="auto" w:fill="auto"/>
        <w:tabs>
          <w:tab w:val="left" w:pos="355"/>
          <w:tab w:val="left" w:pos="2453"/>
        </w:tabs>
        <w:spacing w:line="220" w:lineRule="exact"/>
        <w:jc w:val="both"/>
        <w:rPr>
          <w:sz w:val="24"/>
          <w:szCs w:val="24"/>
        </w:rPr>
      </w:pPr>
      <w:r w:rsidRPr="0035653E">
        <w:rPr>
          <w:rStyle w:val="71"/>
          <w:color w:val="000000"/>
          <w:sz w:val="24"/>
          <w:szCs w:val="24"/>
        </w:rPr>
        <w:t>«</w:t>
      </w:r>
      <w:r w:rsidRPr="0035653E">
        <w:rPr>
          <w:rStyle w:val="71"/>
          <w:color w:val="000000"/>
          <w:sz w:val="24"/>
          <w:szCs w:val="24"/>
        </w:rPr>
        <w:tab/>
        <w:t>»</w:t>
      </w:r>
      <w:r w:rsidRPr="0035653E">
        <w:rPr>
          <w:rStyle w:val="71"/>
          <w:color w:val="000000"/>
          <w:sz w:val="24"/>
          <w:szCs w:val="24"/>
        </w:rPr>
        <w:tab/>
        <w:t>20 г.</w:t>
      </w:r>
    </w:p>
    <w:p w:rsidR="004E355C" w:rsidRPr="0035653E" w:rsidRDefault="004E355C" w:rsidP="004E355C">
      <w:pPr>
        <w:pStyle w:val="210"/>
        <w:framePr w:wrap="none" w:vAnchor="page" w:hAnchor="page" w:x="1104" w:y="13506"/>
        <w:shd w:val="clear" w:color="auto" w:fill="auto"/>
        <w:spacing w:after="0" w:line="280" w:lineRule="exact"/>
        <w:jc w:val="both"/>
        <w:rPr>
          <w:sz w:val="24"/>
          <w:szCs w:val="24"/>
        </w:rPr>
      </w:pPr>
      <w:r w:rsidRPr="0035653E">
        <w:rPr>
          <w:rStyle w:val="21"/>
          <w:color w:val="000000"/>
          <w:sz w:val="24"/>
          <w:szCs w:val="24"/>
        </w:rPr>
        <w:t>М.П.</w:t>
      </w:r>
    </w:p>
    <w:p w:rsidR="004E355C" w:rsidRPr="0035653E" w:rsidRDefault="004E355C" w:rsidP="004E355C">
      <w:pPr>
        <w:rPr>
          <w:sz w:val="24"/>
          <w:szCs w:val="24"/>
        </w:rPr>
        <w:sectPr w:rsidR="004E355C" w:rsidRPr="0035653E" w:rsidSect="004E131B">
          <w:pgSz w:w="11900" w:h="16840"/>
          <w:pgMar w:top="1134" w:right="567" w:bottom="1134" w:left="1701" w:header="0" w:footer="3" w:gutter="0"/>
          <w:cols w:space="720"/>
          <w:noEndnote/>
          <w:docGrid w:linePitch="360"/>
        </w:sectPr>
      </w:pPr>
    </w:p>
    <w:p w:rsidR="00542972" w:rsidRPr="0035653E" w:rsidRDefault="00542972" w:rsidP="00542972">
      <w:pPr>
        <w:pStyle w:val="210"/>
        <w:shd w:val="clear" w:color="auto" w:fill="auto"/>
        <w:spacing w:after="300" w:line="322" w:lineRule="exact"/>
        <w:ind w:left="5400"/>
        <w:rPr>
          <w:sz w:val="24"/>
          <w:szCs w:val="24"/>
        </w:rPr>
      </w:pPr>
      <w:r>
        <w:rPr>
          <w:rStyle w:val="61"/>
          <w:i w:val="0"/>
          <w:iCs w:val="0"/>
          <w:color w:val="000000"/>
          <w:sz w:val="24"/>
          <w:szCs w:val="24"/>
        </w:rPr>
        <w:lastRenderedPageBreak/>
        <w:t xml:space="preserve"> </w:t>
      </w:r>
      <w:r w:rsidRPr="0035653E">
        <w:rPr>
          <w:noProof/>
          <w:sz w:val="24"/>
          <w:szCs w:val="24"/>
          <w:lang w:eastAsia="ru-RU"/>
        </w:rPr>
        <mc:AlternateContent>
          <mc:Choice Requires="wps">
            <w:drawing>
              <wp:anchor distT="0" distB="0" distL="114300" distR="114300" simplePos="0" relativeHeight="251672576" behindDoc="0" locked="0" layoutInCell="0" allowOverlap="1" wp14:anchorId="22C6B534" wp14:editId="3C22614F">
                <wp:simplePos x="0" y="0"/>
                <wp:positionH relativeFrom="page">
                  <wp:posOffset>3778250</wp:posOffset>
                </wp:positionH>
                <wp:positionV relativeFrom="page">
                  <wp:posOffset>3252470</wp:posOffset>
                </wp:positionV>
                <wp:extent cx="2895600" cy="0"/>
                <wp:effectExtent l="6350" t="13970" r="12700" b="50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8D38B" id="Прямая со стрелкой 1" o:spid="_x0000_s1026" type="#_x0000_t32" style="position:absolute;margin-left:297.5pt;margin-top:256.1pt;width:228pt;height: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" o:allowincell="f" strokeweight=".5pt">
                <w10:wrap anchorx="page" anchory="page"/>
              </v:shape>
            </w:pict>
          </mc:Fallback>
        </mc:AlternateContent>
      </w:r>
      <w:r w:rsidRPr="0035653E">
        <w:rPr>
          <w:noProof/>
          <w:sz w:val="24"/>
          <w:szCs w:val="24"/>
          <w:lang w:eastAsia="ru-RU"/>
        </w:rPr>
        <mc:AlternateContent>
          <mc:Choice Requires="wps">
            <w:drawing>
              <wp:anchor distT="0" distB="0" distL="114300" distR="114300" simplePos="0" relativeHeight="251673600" behindDoc="0" locked="0" layoutInCell="0" allowOverlap="1" wp14:anchorId="0DFBF03D" wp14:editId="153C1427">
                <wp:simplePos x="0" y="0"/>
                <wp:positionH relativeFrom="page">
                  <wp:posOffset>3817620</wp:posOffset>
                </wp:positionH>
                <wp:positionV relativeFrom="page">
                  <wp:posOffset>3572510</wp:posOffset>
                </wp:positionV>
                <wp:extent cx="2892425" cy="0"/>
                <wp:effectExtent l="7620" t="10160" r="5080"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24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8BB0D" id="Прямая со стрелкой 2" o:spid="_x0000_s1026" type="#_x0000_t32" style="position:absolute;margin-left:300.6pt;margin-top:281.3pt;width:227.75pt;height: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" o:allowincell="f" strokeweight=".5pt">
                <w10:wrap anchorx="page" anchory="page"/>
              </v:shape>
            </w:pict>
          </mc:Fallback>
        </mc:AlternateContent>
      </w:r>
      <w:r w:rsidRPr="0035653E">
        <w:rPr>
          <w:rStyle w:val="21"/>
          <w:color w:val="000000"/>
          <w:sz w:val="24"/>
          <w:szCs w:val="24"/>
        </w:rPr>
        <w:t>Приложение № 3 к Административному регламенту по предоставлению государственной (муниципальной) услуги</w:t>
      </w:r>
    </w:p>
    <w:p w:rsidR="004E355C" w:rsidRPr="0035653E" w:rsidRDefault="004E355C" w:rsidP="00542972">
      <w:pPr>
        <w:pStyle w:val="62"/>
        <w:shd w:val="clear" w:color="auto" w:fill="auto"/>
        <w:spacing w:before="0" w:after="0" w:line="180" w:lineRule="exact"/>
        <w:rPr>
          <w:sz w:val="24"/>
          <w:szCs w:val="24"/>
        </w:rPr>
      </w:pPr>
    </w:p>
    <w:p w:rsidR="004E355C" w:rsidRPr="0035653E" w:rsidRDefault="004E355C" w:rsidP="004E355C">
      <w:pPr>
        <w:pStyle w:val="72"/>
        <w:framePr w:wrap="none" w:vAnchor="page" w:hAnchor="page" w:x="5922" w:y="4409"/>
        <w:shd w:val="clear" w:color="auto" w:fill="auto"/>
        <w:spacing w:line="220" w:lineRule="exact"/>
        <w:rPr>
          <w:sz w:val="24"/>
          <w:szCs w:val="24"/>
        </w:rPr>
      </w:pPr>
      <w:r w:rsidRPr="0035653E">
        <w:rPr>
          <w:rStyle w:val="71"/>
          <w:color w:val="000000"/>
          <w:sz w:val="24"/>
          <w:szCs w:val="24"/>
        </w:rPr>
        <w:t>Кому</w:t>
      </w:r>
    </w:p>
    <w:p w:rsidR="004E355C" w:rsidRPr="0035653E" w:rsidRDefault="004E355C" w:rsidP="004E355C">
      <w:pPr>
        <w:pStyle w:val="82"/>
        <w:framePr w:wrap="none" w:vAnchor="page" w:hAnchor="page" w:x="7607" w:y="4668"/>
        <w:shd w:val="clear" w:color="auto" w:fill="auto"/>
        <w:spacing w:line="180" w:lineRule="exact"/>
        <w:rPr>
          <w:sz w:val="24"/>
          <w:szCs w:val="24"/>
        </w:rPr>
      </w:pPr>
      <w:r w:rsidRPr="0035653E">
        <w:rPr>
          <w:rStyle w:val="81"/>
          <w:color w:val="000000"/>
          <w:sz w:val="24"/>
          <w:szCs w:val="24"/>
        </w:rPr>
        <w:t>(фамилия, имя, отчество)</w:t>
      </w:r>
    </w:p>
    <w:p w:rsidR="004E355C" w:rsidRPr="0035653E" w:rsidRDefault="004E355C" w:rsidP="004E355C">
      <w:pPr>
        <w:pStyle w:val="82"/>
        <w:framePr w:wrap="none" w:vAnchor="page" w:hAnchor="page" w:x="1108" w:y="5690"/>
        <w:shd w:val="clear" w:color="auto" w:fill="auto"/>
        <w:spacing w:line="180" w:lineRule="exact"/>
        <w:ind w:left="5880"/>
        <w:rPr>
          <w:sz w:val="24"/>
          <w:szCs w:val="24"/>
        </w:rPr>
      </w:pPr>
      <w:r w:rsidRPr="0035653E">
        <w:rPr>
          <w:rStyle w:val="81"/>
          <w:color w:val="000000"/>
          <w:sz w:val="24"/>
          <w:szCs w:val="24"/>
        </w:rPr>
        <w:t>(телефон и адрес электронной почты)</w:t>
      </w:r>
    </w:p>
    <w:p w:rsidR="004E355C" w:rsidRPr="0035653E" w:rsidRDefault="004E355C" w:rsidP="004E355C">
      <w:pPr>
        <w:pStyle w:val="23"/>
        <w:framePr w:w="9826" w:h="1299" w:hRule="exact" w:wrap="none" w:vAnchor="page" w:hAnchor="page" w:x="1108" w:y="6911"/>
        <w:shd w:val="clear" w:color="auto" w:fill="auto"/>
        <w:spacing w:before="0" w:after="34" w:line="280" w:lineRule="exact"/>
        <w:ind w:left="4140" w:firstLine="0"/>
        <w:jc w:val="left"/>
        <w:rPr>
          <w:sz w:val="24"/>
          <w:szCs w:val="24"/>
        </w:rPr>
      </w:pPr>
      <w:bookmarkStart w:id="36" w:name="bookmark39"/>
      <w:r w:rsidRPr="0035653E">
        <w:rPr>
          <w:rStyle w:val="22"/>
          <w:b/>
          <w:bCs/>
          <w:color w:val="000000"/>
          <w:sz w:val="24"/>
          <w:szCs w:val="24"/>
        </w:rPr>
        <w:t>УВЕДОМЛЕНИЕ</w:t>
      </w:r>
      <w:bookmarkEnd w:id="36"/>
    </w:p>
    <w:p w:rsidR="004E355C" w:rsidRPr="0035653E" w:rsidRDefault="004E355C" w:rsidP="004E355C">
      <w:pPr>
        <w:pStyle w:val="50"/>
        <w:framePr w:w="9826" w:h="1299" w:hRule="exact" w:wrap="none" w:vAnchor="page" w:hAnchor="page" w:x="1108" w:y="6911"/>
        <w:shd w:val="clear" w:color="auto" w:fill="auto"/>
        <w:spacing w:after="332" w:line="280" w:lineRule="exact"/>
        <w:rPr>
          <w:sz w:val="24"/>
          <w:szCs w:val="24"/>
        </w:rPr>
      </w:pPr>
      <w:r w:rsidRPr="0035653E">
        <w:rPr>
          <w:rStyle w:val="5"/>
          <w:b/>
          <w:bCs/>
          <w:color w:val="000000"/>
          <w:sz w:val="24"/>
          <w:szCs w:val="24"/>
        </w:rPr>
        <w:t>о снятии с учета граждан, нуждающихся в жилых помещениях</w:t>
      </w:r>
    </w:p>
    <w:p w:rsidR="004E355C" w:rsidRPr="0035653E" w:rsidRDefault="004E355C" w:rsidP="004E355C">
      <w:pPr>
        <w:pStyle w:val="210"/>
        <w:framePr w:w="9826" w:h="1299" w:hRule="exact" w:wrap="none" w:vAnchor="page" w:hAnchor="page" w:x="1108" w:y="6911"/>
        <w:shd w:val="clear" w:color="auto" w:fill="auto"/>
        <w:tabs>
          <w:tab w:val="left" w:leader="underscore" w:pos="824"/>
          <w:tab w:val="left" w:leader="underscore" w:pos="3144"/>
          <w:tab w:val="left" w:leader="underscore" w:pos="8899"/>
        </w:tabs>
        <w:spacing w:after="0" w:line="280" w:lineRule="exact"/>
        <w:jc w:val="both"/>
        <w:rPr>
          <w:sz w:val="24"/>
          <w:szCs w:val="24"/>
        </w:rPr>
      </w:pPr>
      <w:r w:rsidRPr="0035653E">
        <w:rPr>
          <w:rStyle w:val="21"/>
          <w:color w:val="000000"/>
          <w:sz w:val="24"/>
          <w:szCs w:val="24"/>
        </w:rPr>
        <w:t xml:space="preserve">Дата </w:t>
      </w:r>
      <w:r w:rsidRPr="0035653E">
        <w:rPr>
          <w:rStyle w:val="21"/>
          <w:color w:val="000000"/>
          <w:sz w:val="24"/>
          <w:szCs w:val="24"/>
        </w:rPr>
        <w:tab/>
      </w:r>
      <w:r w:rsidRPr="0035653E">
        <w:rPr>
          <w:rStyle w:val="21"/>
          <w:color w:val="000000"/>
          <w:sz w:val="24"/>
          <w:szCs w:val="24"/>
        </w:rPr>
        <w:tab/>
        <w:t xml:space="preserve"> №</w:t>
      </w:r>
      <w:r w:rsidRPr="0035653E">
        <w:rPr>
          <w:rStyle w:val="21"/>
          <w:color w:val="000000"/>
          <w:sz w:val="24"/>
          <w:szCs w:val="24"/>
        </w:rPr>
        <w:tab/>
      </w:r>
    </w:p>
    <w:p w:rsidR="004E355C" w:rsidRPr="0035653E" w:rsidRDefault="004E355C" w:rsidP="004E355C">
      <w:pPr>
        <w:pStyle w:val="210"/>
        <w:framePr w:w="9826" w:h="1017" w:hRule="exact" w:wrap="none" w:vAnchor="page" w:hAnchor="page" w:x="1108" w:y="8811"/>
        <w:shd w:val="clear" w:color="auto" w:fill="auto"/>
        <w:tabs>
          <w:tab w:val="left" w:leader="underscore" w:pos="8228"/>
          <w:tab w:val="left" w:leader="underscore" w:pos="9812"/>
        </w:tabs>
        <w:spacing w:after="0" w:line="317" w:lineRule="exact"/>
        <w:ind w:left="740"/>
        <w:jc w:val="both"/>
        <w:rPr>
          <w:sz w:val="24"/>
          <w:szCs w:val="24"/>
        </w:rPr>
      </w:pPr>
      <w:r w:rsidRPr="0035653E">
        <w:rPr>
          <w:rStyle w:val="21"/>
          <w:color w:val="000000"/>
          <w:sz w:val="24"/>
          <w:szCs w:val="24"/>
        </w:rPr>
        <w:t>По результатам рассмотрения заявления от</w:t>
      </w:r>
      <w:r w:rsidRPr="0035653E">
        <w:rPr>
          <w:rStyle w:val="21"/>
          <w:color w:val="000000"/>
          <w:sz w:val="24"/>
          <w:szCs w:val="24"/>
        </w:rPr>
        <w:tab/>
        <w:t xml:space="preserve">№ </w:t>
      </w:r>
      <w:r w:rsidRPr="0035653E">
        <w:rPr>
          <w:rStyle w:val="21"/>
          <w:color w:val="000000"/>
          <w:sz w:val="24"/>
          <w:szCs w:val="24"/>
        </w:rPr>
        <w:tab/>
      </w:r>
    </w:p>
    <w:p w:rsidR="004E355C" w:rsidRPr="0035653E" w:rsidRDefault="004E355C" w:rsidP="004E355C">
      <w:pPr>
        <w:pStyle w:val="210"/>
        <w:framePr w:w="9826" w:h="1017" w:hRule="exact" w:wrap="none" w:vAnchor="page" w:hAnchor="page" w:x="1108" w:y="8811"/>
        <w:shd w:val="clear" w:color="auto" w:fill="auto"/>
        <w:spacing w:after="0" w:line="317" w:lineRule="exact"/>
        <w:jc w:val="both"/>
        <w:rPr>
          <w:sz w:val="24"/>
          <w:szCs w:val="24"/>
        </w:rPr>
      </w:pPr>
      <w:r w:rsidRPr="0035653E">
        <w:rPr>
          <w:rStyle w:val="21"/>
          <w:color w:val="000000"/>
          <w:sz w:val="24"/>
          <w:szCs w:val="24"/>
        </w:rPr>
        <w:t>информируем о снятии с учета граждан в качестве нуждающихся в жилых помещениях:</w:t>
      </w:r>
    </w:p>
    <w:p w:rsidR="004E355C" w:rsidRPr="0035653E" w:rsidRDefault="004E355C" w:rsidP="004E355C">
      <w:pPr>
        <w:pStyle w:val="62"/>
        <w:framePr w:w="9826" w:h="237" w:hRule="exact" w:wrap="none" w:vAnchor="page" w:hAnchor="page" w:x="1108" w:y="10116"/>
        <w:shd w:val="clear" w:color="auto" w:fill="auto"/>
        <w:spacing w:before="0" w:after="0" w:line="180" w:lineRule="exact"/>
        <w:rPr>
          <w:sz w:val="24"/>
          <w:szCs w:val="24"/>
        </w:rPr>
      </w:pPr>
      <w:r w:rsidRPr="0035653E">
        <w:rPr>
          <w:rStyle w:val="61"/>
          <w:i/>
          <w:iCs/>
          <w:color w:val="000000"/>
          <w:sz w:val="24"/>
          <w:szCs w:val="24"/>
        </w:rPr>
        <w:t>ФИО заявителя</w:t>
      </w:r>
    </w:p>
    <w:p w:rsidR="004E355C" w:rsidRPr="0035653E" w:rsidRDefault="004E355C" w:rsidP="004E355C">
      <w:pPr>
        <w:pStyle w:val="72"/>
        <w:framePr w:w="9826" w:h="1424" w:hRule="exact" w:wrap="none" w:vAnchor="page" w:hAnchor="page" w:x="1108" w:y="11173"/>
        <w:shd w:val="clear" w:color="auto" w:fill="auto"/>
        <w:tabs>
          <w:tab w:val="left" w:pos="4589"/>
          <w:tab w:val="left" w:pos="6797"/>
        </w:tabs>
        <w:spacing w:line="274" w:lineRule="exact"/>
        <w:jc w:val="both"/>
        <w:rPr>
          <w:sz w:val="24"/>
          <w:szCs w:val="24"/>
        </w:rPr>
      </w:pPr>
      <w:r w:rsidRPr="0035653E">
        <w:rPr>
          <w:rStyle w:val="71"/>
          <w:color w:val="000000"/>
          <w:sz w:val="24"/>
          <w:szCs w:val="24"/>
        </w:rPr>
        <w:t>(должность</w:t>
      </w:r>
      <w:r w:rsidRPr="0035653E">
        <w:rPr>
          <w:rStyle w:val="71"/>
          <w:color w:val="000000"/>
          <w:sz w:val="24"/>
          <w:szCs w:val="24"/>
        </w:rPr>
        <w:tab/>
        <w:t>(подпись)</w:t>
      </w:r>
      <w:r w:rsidRPr="0035653E">
        <w:rPr>
          <w:rStyle w:val="71"/>
          <w:color w:val="000000"/>
          <w:sz w:val="24"/>
          <w:szCs w:val="24"/>
        </w:rPr>
        <w:tab/>
        <w:t>(расшифровка подписи)</w:t>
      </w:r>
    </w:p>
    <w:p w:rsidR="004E355C" w:rsidRPr="0035653E" w:rsidRDefault="004E355C" w:rsidP="004E355C">
      <w:pPr>
        <w:pStyle w:val="72"/>
        <w:framePr w:w="9826" w:h="1424" w:hRule="exact" w:wrap="none" w:vAnchor="page" w:hAnchor="page" w:x="1108" w:y="11173"/>
        <w:shd w:val="clear" w:color="auto" w:fill="auto"/>
        <w:spacing w:after="223" w:line="274" w:lineRule="exact"/>
        <w:ind w:right="7100"/>
        <w:rPr>
          <w:sz w:val="24"/>
          <w:szCs w:val="24"/>
        </w:rPr>
      </w:pPr>
      <w:r w:rsidRPr="0035653E">
        <w:rPr>
          <w:rStyle w:val="71"/>
          <w:color w:val="000000"/>
          <w:sz w:val="24"/>
          <w:szCs w:val="24"/>
        </w:rPr>
        <w:t>сотрудника органа власти, принявшего решение)</w:t>
      </w:r>
    </w:p>
    <w:p w:rsidR="004E355C" w:rsidRPr="0035653E" w:rsidRDefault="004E355C" w:rsidP="004E355C">
      <w:pPr>
        <w:pStyle w:val="72"/>
        <w:framePr w:w="9826" w:h="1424" w:hRule="exact" w:wrap="none" w:vAnchor="page" w:hAnchor="page" w:x="1108" w:y="11173"/>
        <w:shd w:val="clear" w:color="auto" w:fill="auto"/>
        <w:tabs>
          <w:tab w:val="left" w:pos="355"/>
          <w:tab w:val="left" w:pos="2453"/>
        </w:tabs>
        <w:spacing w:line="220" w:lineRule="exact"/>
        <w:jc w:val="both"/>
        <w:rPr>
          <w:sz w:val="24"/>
          <w:szCs w:val="24"/>
        </w:rPr>
      </w:pPr>
      <w:r w:rsidRPr="0035653E">
        <w:rPr>
          <w:rStyle w:val="71"/>
          <w:color w:val="000000"/>
          <w:sz w:val="24"/>
          <w:szCs w:val="24"/>
        </w:rPr>
        <w:t>«</w:t>
      </w:r>
      <w:r w:rsidRPr="0035653E">
        <w:rPr>
          <w:rStyle w:val="71"/>
          <w:color w:val="000000"/>
          <w:sz w:val="24"/>
          <w:szCs w:val="24"/>
        </w:rPr>
        <w:tab/>
        <w:t>»</w:t>
      </w:r>
      <w:r w:rsidRPr="0035653E">
        <w:rPr>
          <w:rStyle w:val="71"/>
          <w:color w:val="000000"/>
          <w:sz w:val="24"/>
          <w:szCs w:val="24"/>
        </w:rPr>
        <w:tab/>
        <w:t>20 г.</w:t>
      </w:r>
    </w:p>
    <w:p w:rsidR="004E355C" w:rsidRPr="0035653E" w:rsidRDefault="004E355C" w:rsidP="004E355C">
      <w:pPr>
        <w:pStyle w:val="ab"/>
        <w:framePr w:wrap="none" w:vAnchor="page" w:hAnchor="page" w:x="1103" w:y="12862"/>
        <w:shd w:val="clear" w:color="auto" w:fill="auto"/>
        <w:spacing w:line="280" w:lineRule="exact"/>
        <w:rPr>
          <w:sz w:val="24"/>
          <w:szCs w:val="24"/>
        </w:rPr>
      </w:pPr>
      <w:r w:rsidRPr="0035653E">
        <w:rPr>
          <w:rStyle w:val="aa"/>
          <w:color w:val="000000"/>
          <w:sz w:val="24"/>
          <w:szCs w:val="24"/>
        </w:rPr>
        <w:t>М.П.</w:t>
      </w:r>
    </w:p>
    <w:p w:rsidR="00542972" w:rsidRPr="0035653E" w:rsidRDefault="00542972" w:rsidP="00542972">
      <w:pPr>
        <w:pStyle w:val="210"/>
        <w:framePr w:w="9826" w:h="2308" w:hRule="exact" w:wrap="none" w:vAnchor="page" w:hAnchor="page" w:x="1291" w:y="2146"/>
        <w:shd w:val="clear" w:color="auto" w:fill="auto"/>
        <w:spacing w:after="300" w:line="322" w:lineRule="exact"/>
        <w:ind w:left="5400"/>
        <w:rPr>
          <w:sz w:val="24"/>
          <w:szCs w:val="24"/>
        </w:rPr>
      </w:pPr>
      <w:r w:rsidRPr="0035653E">
        <w:rPr>
          <w:noProof/>
          <w:sz w:val="24"/>
          <w:szCs w:val="24"/>
          <w:lang w:eastAsia="ru-RU"/>
        </w:rPr>
        <mc:AlternateContent>
          <mc:Choice Requires="wps">
            <w:drawing>
              <wp:anchor distT="0" distB="0" distL="114300" distR="114300" simplePos="0" relativeHeight="251653120" behindDoc="0" locked="0" layoutInCell="0" allowOverlap="1">
                <wp:simplePos x="0" y="0"/>
                <wp:positionH relativeFrom="page">
                  <wp:posOffset>3778250</wp:posOffset>
                </wp:positionH>
                <wp:positionV relativeFrom="page">
                  <wp:posOffset>3252470</wp:posOffset>
                </wp:positionV>
                <wp:extent cx="2895600" cy="0"/>
                <wp:effectExtent l="6350" t="13970" r="12700" b="508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E02A7" id="Прямая со стрелкой 105" o:spid="_x0000_s1026" type="#_x0000_t32" style="position:absolute;margin-left:297.5pt;margin-top:256.1pt;width:228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" o:allowincell="f" strokeweight=".5pt">
                <w10:wrap anchorx="page" anchory="page"/>
              </v:shape>
            </w:pict>
          </mc:Fallback>
        </mc:AlternateContent>
      </w:r>
      <w:r w:rsidRPr="0035653E">
        <w:rPr>
          <w:noProof/>
          <w:sz w:val="24"/>
          <w:szCs w:val="24"/>
          <w:lang w:eastAsia="ru-RU"/>
        </w:rPr>
        <mc:AlternateContent>
          <mc:Choice Requires="wps">
            <w:drawing>
              <wp:anchor distT="0" distB="0" distL="114300" distR="114300" simplePos="0" relativeHeight="251658240" behindDoc="0" locked="0" layoutInCell="0" allowOverlap="1">
                <wp:simplePos x="0" y="0"/>
                <wp:positionH relativeFrom="page">
                  <wp:posOffset>3817620</wp:posOffset>
                </wp:positionH>
                <wp:positionV relativeFrom="page">
                  <wp:posOffset>3572510</wp:posOffset>
                </wp:positionV>
                <wp:extent cx="2892425" cy="0"/>
                <wp:effectExtent l="7620" t="10160" r="5080" b="889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24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E1658" id="Прямая со стрелкой 104" o:spid="_x0000_s1026" type="#_x0000_t32" style="position:absolute;margin-left:300.6pt;margin-top:281.3pt;width:227.7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" o:allowincell="f" strokeweight=".5pt">
                <w10:wrap anchorx="page" anchory="page"/>
              </v:shape>
            </w:pict>
          </mc:Fallback>
        </mc:AlternateContent>
      </w:r>
      <w:r>
        <w:rPr>
          <w:noProof/>
          <w:sz w:val="24"/>
          <w:szCs w:val="24"/>
          <w:lang w:eastAsia="ru-RU"/>
        </w:rPr>
        <w:t xml:space="preserve"> </w:t>
      </w:r>
    </w:p>
    <w:p w:rsidR="00542972" w:rsidRDefault="00542972" w:rsidP="00542972">
      <w:pPr>
        <w:pStyle w:val="23"/>
        <w:framePr w:w="9826" w:h="2308" w:hRule="exact" w:wrap="none" w:vAnchor="page" w:hAnchor="page" w:x="1291" w:y="2146"/>
        <w:shd w:val="clear" w:color="auto" w:fill="auto"/>
        <w:spacing w:before="0" w:after="0" w:line="240" w:lineRule="auto"/>
        <w:ind w:right="720" w:firstLine="0"/>
        <w:jc w:val="center"/>
        <w:rPr>
          <w:rStyle w:val="22"/>
          <w:b/>
          <w:bCs/>
          <w:color w:val="000000"/>
          <w:sz w:val="24"/>
          <w:szCs w:val="24"/>
        </w:rPr>
      </w:pPr>
      <w:bookmarkStart w:id="37" w:name="bookmark38"/>
      <w:r w:rsidRPr="0035653E">
        <w:rPr>
          <w:rStyle w:val="22"/>
          <w:b/>
          <w:bCs/>
          <w:color w:val="000000"/>
          <w:sz w:val="24"/>
          <w:szCs w:val="24"/>
        </w:rPr>
        <w:t>Форма уведомления о снятии с учета граждан,</w:t>
      </w:r>
      <w:r w:rsidRPr="0035653E">
        <w:rPr>
          <w:rStyle w:val="22"/>
          <w:b/>
          <w:bCs/>
          <w:color w:val="000000"/>
          <w:sz w:val="24"/>
          <w:szCs w:val="24"/>
        </w:rPr>
        <w:br/>
        <w:t>нуждающихся в жилых помещениях</w:t>
      </w:r>
      <w:bookmarkEnd w:id="37"/>
    </w:p>
    <w:p w:rsidR="00542972" w:rsidRDefault="00542972" w:rsidP="00542972">
      <w:pPr>
        <w:pStyle w:val="23"/>
        <w:framePr w:w="9826" w:h="2308" w:hRule="exact" w:wrap="none" w:vAnchor="page" w:hAnchor="page" w:x="1291" w:y="2146"/>
        <w:shd w:val="clear" w:color="auto" w:fill="auto"/>
        <w:spacing w:before="0" w:after="0" w:line="240" w:lineRule="auto"/>
        <w:ind w:right="720" w:firstLine="0"/>
        <w:jc w:val="center"/>
        <w:rPr>
          <w:rStyle w:val="22"/>
          <w:b/>
          <w:bCs/>
          <w:color w:val="000000"/>
          <w:sz w:val="24"/>
          <w:szCs w:val="24"/>
        </w:rPr>
      </w:pPr>
    </w:p>
    <w:p w:rsidR="00542972" w:rsidRPr="0035653E" w:rsidRDefault="00542972" w:rsidP="00542972">
      <w:pPr>
        <w:pStyle w:val="62"/>
        <w:framePr w:w="9826" w:h="2308" w:hRule="exact" w:wrap="none" w:vAnchor="page" w:hAnchor="page" w:x="1291" w:y="2146"/>
        <w:shd w:val="clear" w:color="auto" w:fill="auto"/>
        <w:spacing w:before="0" w:after="0" w:line="180" w:lineRule="exact"/>
        <w:rPr>
          <w:sz w:val="24"/>
          <w:szCs w:val="24"/>
        </w:rPr>
      </w:pPr>
      <w:r w:rsidRPr="0035653E">
        <w:rPr>
          <w:rStyle w:val="61"/>
          <w:i/>
          <w:iCs/>
          <w:color w:val="000000"/>
          <w:sz w:val="24"/>
          <w:szCs w:val="24"/>
        </w:rPr>
        <w:t>Наименование уполномоченного органа исполнительной власти субъекта Российской Федерации</w:t>
      </w:r>
      <w:r>
        <w:rPr>
          <w:rStyle w:val="61"/>
          <w:i/>
          <w:iCs/>
          <w:color w:val="000000"/>
          <w:sz w:val="24"/>
          <w:szCs w:val="24"/>
        </w:rPr>
        <w:t xml:space="preserve"> </w:t>
      </w:r>
      <w:r w:rsidRPr="0035653E">
        <w:rPr>
          <w:rStyle w:val="61"/>
          <w:i/>
          <w:iCs/>
          <w:color w:val="000000"/>
          <w:sz w:val="24"/>
          <w:szCs w:val="24"/>
        </w:rPr>
        <w:t>или органа местного самоуправления</w:t>
      </w:r>
    </w:p>
    <w:p w:rsidR="00542972" w:rsidRPr="0035653E" w:rsidRDefault="00542972" w:rsidP="00542972">
      <w:pPr>
        <w:pStyle w:val="23"/>
        <w:framePr w:w="9826" w:h="2308" w:hRule="exact" w:wrap="none" w:vAnchor="page" w:hAnchor="page" w:x="1291" w:y="2146"/>
        <w:shd w:val="clear" w:color="auto" w:fill="auto"/>
        <w:spacing w:before="0" w:after="0" w:line="322" w:lineRule="exact"/>
        <w:ind w:right="720" w:firstLine="0"/>
        <w:jc w:val="center"/>
        <w:rPr>
          <w:sz w:val="24"/>
          <w:szCs w:val="24"/>
        </w:rPr>
      </w:pPr>
    </w:p>
    <w:p w:rsidR="004E355C" w:rsidRPr="0035653E" w:rsidRDefault="004E355C" w:rsidP="004E355C">
      <w:pPr>
        <w:rPr>
          <w:sz w:val="24"/>
          <w:szCs w:val="24"/>
        </w:rPr>
        <w:sectPr w:rsidR="004E355C" w:rsidRPr="0035653E" w:rsidSect="004E131B">
          <w:pgSz w:w="11900" w:h="16840"/>
          <w:pgMar w:top="1134" w:right="567" w:bottom="1134" w:left="1701" w:header="0" w:footer="3" w:gutter="0"/>
          <w:cols w:space="720"/>
          <w:noEndnote/>
          <w:docGrid w:linePitch="360"/>
        </w:sectPr>
      </w:pPr>
    </w:p>
    <w:p w:rsidR="004E355C" w:rsidRPr="0035653E" w:rsidRDefault="004E355C" w:rsidP="004E355C">
      <w:pPr>
        <w:pStyle w:val="210"/>
        <w:framePr w:w="10147" w:h="1339" w:hRule="exact" w:wrap="none" w:vAnchor="page" w:hAnchor="page" w:x="1052" w:y="1101"/>
        <w:shd w:val="clear" w:color="auto" w:fill="auto"/>
        <w:spacing w:after="0" w:line="322" w:lineRule="exact"/>
        <w:ind w:left="5440" w:right="300"/>
        <w:rPr>
          <w:sz w:val="24"/>
          <w:szCs w:val="24"/>
        </w:rPr>
      </w:pPr>
      <w:r w:rsidRPr="0035653E">
        <w:rPr>
          <w:noProof/>
          <w:sz w:val="24"/>
          <w:szCs w:val="24"/>
          <w:lang w:eastAsia="ru-RU"/>
        </w:rPr>
        <w:lastRenderedPageBreak/>
        <mc:AlternateContent>
          <mc:Choice Requires="wps">
            <w:drawing>
              <wp:anchor distT="0" distB="0" distL="114300" distR="114300" simplePos="0" relativeHeight="251661312" behindDoc="0" locked="0" layoutInCell="0" allowOverlap="1">
                <wp:simplePos x="0" y="0"/>
                <wp:positionH relativeFrom="page">
                  <wp:posOffset>3773170</wp:posOffset>
                </wp:positionH>
                <wp:positionV relativeFrom="page">
                  <wp:posOffset>3598545</wp:posOffset>
                </wp:positionV>
                <wp:extent cx="2895600" cy="0"/>
                <wp:effectExtent l="10795" t="7620" r="8255" b="1143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2E0E7" id="Прямая со стрелкой 103" o:spid="_x0000_s1026" type="#_x0000_t32" style="position:absolute;margin-left:297.1pt;margin-top:283.35pt;width:228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" o:allowincell="f" strokeweight=".5pt">
                <w10:wrap anchorx="page" anchory="page"/>
              </v:shape>
            </w:pict>
          </mc:Fallback>
        </mc:AlternateContent>
      </w:r>
      <w:r w:rsidRPr="0035653E">
        <w:rPr>
          <w:noProof/>
          <w:sz w:val="24"/>
          <w:szCs w:val="24"/>
          <w:lang w:eastAsia="ru-RU"/>
        </w:rPr>
        <mc:AlternateContent>
          <mc:Choice Requires="wps">
            <w:drawing>
              <wp:anchor distT="0" distB="0" distL="114300" distR="114300" simplePos="0" relativeHeight="251662336" behindDoc="0" locked="0" layoutInCell="0" allowOverlap="1">
                <wp:simplePos x="0" y="0"/>
                <wp:positionH relativeFrom="page">
                  <wp:posOffset>3812540</wp:posOffset>
                </wp:positionH>
                <wp:positionV relativeFrom="page">
                  <wp:posOffset>3918585</wp:posOffset>
                </wp:positionV>
                <wp:extent cx="2893060" cy="0"/>
                <wp:effectExtent l="12065" t="13335" r="9525" b="5715"/>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30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1BA6A" id="Прямая со стрелкой 102" o:spid="_x0000_s1026" type="#_x0000_t32" style="position:absolute;margin-left:300.2pt;margin-top:308.55pt;width:227.8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" o:allowincell="f" strokeweight=".5pt">
                <w10:wrap anchorx="page" anchory="page"/>
              </v:shape>
            </w:pict>
          </mc:Fallback>
        </mc:AlternateContent>
      </w:r>
      <w:r w:rsidRPr="0035653E">
        <w:rPr>
          <w:rStyle w:val="21"/>
          <w:color w:val="000000"/>
          <w:sz w:val="24"/>
          <w:szCs w:val="24"/>
        </w:rPr>
        <w:t>Приложение № 4 к Административному регламенту по предоставлению государственной (муниципальной) услуги</w:t>
      </w:r>
    </w:p>
    <w:p w:rsidR="004E355C" w:rsidRPr="0035653E" w:rsidRDefault="004E355C" w:rsidP="004E355C">
      <w:pPr>
        <w:pStyle w:val="23"/>
        <w:framePr w:w="10147" w:h="710" w:hRule="exact" w:wrap="none" w:vAnchor="page" w:hAnchor="page" w:x="1052" w:y="3026"/>
        <w:shd w:val="clear" w:color="auto" w:fill="auto"/>
        <w:spacing w:before="0" w:after="0" w:line="326" w:lineRule="exact"/>
        <w:ind w:left="220" w:firstLine="0"/>
        <w:jc w:val="center"/>
        <w:rPr>
          <w:sz w:val="24"/>
          <w:szCs w:val="24"/>
        </w:rPr>
      </w:pPr>
      <w:bookmarkStart w:id="38" w:name="bookmark40"/>
      <w:r w:rsidRPr="0035653E">
        <w:rPr>
          <w:rStyle w:val="22"/>
          <w:b/>
          <w:bCs/>
          <w:color w:val="000000"/>
          <w:sz w:val="24"/>
          <w:szCs w:val="24"/>
        </w:rPr>
        <w:t>Форма решения об отказе в приеме документов, необходимых для</w:t>
      </w:r>
      <w:r w:rsidRPr="0035653E">
        <w:rPr>
          <w:rStyle w:val="22"/>
          <w:b/>
          <w:bCs/>
          <w:color w:val="000000"/>
          <w:sz w:val="24"/>
          <w:szCs w:val="24"/>
        </w:rPr>
        <w:br/>
        <w:t>предоставления государственной (муниципальной) услуги</w:t>
      </w:r>
      <w:bookmarkEnd w:id="38"/>
    </w:p>
    <w:p w:rsidR="004E355C" w:rsidRPr="0035653E" w:rsidRDefault="004E355C" w:rsidP="004E355C">
      <w:pPr>
        <w:pStyle w:val="62"/>
        <w:framePr w:w="10147" w:h="446" w:hRule="exact" w:wrap="none" w:vAnchor="page" w:hAnchor="page" w:x="1052" w:y="4247"/>
        <w:shd w:val="clear" w:color="auto" w:fill="auto"/>
        <w:spacing w:before="0" w:after="0" w:line="180" w:lineRule="exact"/>
        <w:ind w:left="220"/>
        <w:rPr>
          <w:sz w:val="24"/>
          <w:szCs w:val="24"/>
        </w:rPr>
      </w:pPr>
      <w:r w:rsidRPr="0035653E">
        <w:rPr>
          <w:rStyle w:val="61"/>
          <w:i/>
          <w:iCs/>
          <w:color w:val="000000"/>
          <w:sz w:val="24"/>
          <w:szCs w:val="24"/>
        </w:rPr>
        <w:t>Наименование уполномоченного органа исполнительной власти субъекта Российской Федерации</w:t>
      </w:r>
    </w:p>
    <w:p w:rsidR="004E355C" w:rsidRDefault="004E355C" w:rsidP="004E355C">
      <w:pPr>
        <w:pStyle w:val="62"/>
        <w:framePr w:w="10147" w:h="446" w:hRule="exact" w:wrap="none" w:vAnchor="page" w:hAnchor="page" w:x="1052" w:y="4247"/>
        <w:shd w:val="clear" w:color="auto" w:fill="auto"/>
        <w:spacing w:before="0" w:after="0" w:line="180" w:lineRule="exact"/>
        <w:ind w:left="220"/>
        <w:rPr>
          <w:rStyle w:val="61"/>
          <w:i/>
          <w:iCs/>
          <w:color w:val="000000"/>
          <w:sz w:val="24"/>
          <w:szCs w:val="24"/>
        </w:rPr>
      </w:pPr>
      <w:r w:rsidRPr="0035653E">
        <w:rPr>
          <w:rStyle w:val="61"/>
          <w:i/>
          <w:iCs/>
          <w:color w:val="000000"/>
          <w:sz w:val="24"/>
          <w:szCs w:val="24"/>
        </w:rPr>
        <w:t>или органа местного самоуправления</w:t>
      </w:r>
    </w:p>
    <w:p w:rsidR="004E131B" w:rsidRDefault="004E131B" w:rsidP="004E355C">
      <w:pPr>
        <w:pStyle w:val="62"/>
        <w:framePr w:w="10147" w:h="446" w:hRule="exact" w:wrap="none" w:vAnchor="page" w:hAnchor="page" w:x="1052" w:y="4247"/>
        <w:shd w:val="clear" w:color="auto" w:fill="auto"/>
        <w:spacing w:before="0" w:after="0" w:line="180" w:lineRule="exact"/>
        <w:ind w:left="220"/>
        <w:rPr>
          <w:rStyle w:val="61"/>
          <w:i/>
          <w:iCs/>
          <w:color w:val="000000"/>
          <w:sz w:val="24"/>
          <w:szCs w:val="24"/>
        </w:rPr>
      </w:pPr>
    </w:p>
    <w:p w:rsidR="004E131B" w:rsidRPr="0035653E" w:rsidRDefault="004E131B" w:rsidP="004E355C">
      <w:pPr>
        <w:pStyle w:val="62"/>
        <w:framePr w:w="10147" w:h="446" w:hRule="exact" w:wrap="none" w:vAnchor="page" w:hAnchor="page" w:x="1052" w:y="4247"/>
        <w:shd w:val="clear" w:color="auto" w:fill="auto"/>
        <w:spacing w:before="0" w:after="0" w:line="180" w:lineRule="exact"/>
        <w:ind w:left="220"/>
        <w:rPr>
          <w:sz w:val="24"/>
          <w:szCs w:val="24"/>
        </w:rPr>
      </w:pPr>
    </w:p>
    <w:p w:rsidR="004E355C" w:rsidRPr="0035653E" w:rsidRDefault="004E355C" w:rsidP="004E355C">
      <w:pPr>
        <w:pStyle w:val="72"/>
        <w:framePr w:wrap="none" w:vAnchor="page" w:hAnchor="page" w:x="5914" w:y="4954"/>
        <w:shd w:val="clear" w:color="auto" w:fill="auto"/>
        <w:spacing w:line="220" w:lineRule="exact"/>
        <w:rPr>
          <w:sz w:val="24"/>
          <w:szCs w:val="24"/>
        </w:rPr>
      </w:pPr>
      <w:r w:rsidRPr="0035653E">
        <w:rPr>
          <w:rStyle w:val="71"/>
          <w:color w:val="000000"/>
          <w:sz w:val="24"/>
          <w:szCs w:val="24"/>
        </w:rPr>
        <w:t>Кому</w:t>
      </w:r>
    </w:p>
    <w:p w:rsidR="004E355C" w:rsidRPr="0035653E" w:rsidRDefault="004E355C" w:rsidP="004E355C">
      <w:pPr>
        <w:pStyle w:val="82"/>
        <w:framePr w:wrap="none" w:vAnchor="page" w:hAnchor="page" w:x="7599" w:y="5212"/>
        <w:shd w:val="clear" w:color="auto" w:fill="auto"/>
        <w:spacing w:line="180" w:lineRule="exact"/>
        <w:rPr>
          <w:sz w:val="24"/>
          <w:szCs w:val="24"/>
        </w:rPr>
      </w:pPr>
      <w:r w:rsidRPr="0035653E">
        <w:rPr>
          <w:rStyle w:val="81"/>
          <w:color w:val="000000"/>
          <w:sz w:val="24"/>
          <w:szCs w:val="24"/>
        </w:rPr>
        <w:t>(фамилия, имя, отчество)</w:t>
      </w:r>
    </w:p>
    <w:p w:rsidR="004E355C" w:rsidRPr="0035653E" w:rsidRDefault="004E355C" w:rsidP="004E355C">
      <w:pPr>
        <w:pStyle w:val="82"/>
        <w:framePr w:wrap="none" w:vAnchor="page" w:hAnchor="page" w:x="1052" w:y="6234"/>
        <w:shd w:val="clear" w:color="auto" w:fill="auto"/>
        <w:spacing w:line="180" w:lineRule="exact"/>
        <w:ind w:left="5920"/>
        <w:rPr>
          <w:sz w:val="24"/>
          <w:szCs w:val="24"/>
        </w:rPr>
      </w:pPr>
      <w:r w:rsidRPr="0035653E">
        <w:rPr>
          <w:rStyle w:val="81"/>
          <w:color w:val="000000"/>
          <w:sz w:val="24"/>
          <w:szCs w:val="24"/>
        </w:rPr>
        <w:t>(телефон и адрес электронной почты)</w:t>
      </w:r>
    </w:p>
    <w:p w:rsidR="004E355C" w:rsidRPr="0035653E" w:rsidRDefault="004E355C" w:rsidP="004E355C">
      <w:pPr>
        <w:pStyle w:val="23"/>
        <w:framePr w:w="10147" w:h="1219" w:hRule="exact" w:wrap="none" w:vAnchor="page" w:hAnchor="page" w:x="1052" w:y="7214"/>
        <w:shd w:val="clear" w:color="auto" w:fill="auto"/>
        <w:spacing w:before="0" w:after="0" w:line="288" w:lineRule="exact"/>
        <w:ind w:left="220" w:firstLine="0"/>
        <w:jc w:val="center"/>
        <w:rPr>
          <w:sz w:val="24"/>
          <w:szCs w:val="24"/>
        </w:rPr>
      </w:pPr>
      <w:bookmarkStart w:id="39" w:name="bookmark41"/>
      <w:r w:rsidRPr="0035653E">
        <w:rPr>
          <w:rStyle w:val="22"/>
          <w:b/>
          <w:bCs/>
          <w:color w:val="000000"/>
          <w:sz w:val="24"/>
          <w:szCs w:val="24"/>
        </w:rPr>
        <w:t>РЕШЕНИЕ</w:t>
      </w:r>
      <w:bookmarkEnd w:id="39"/>
    </w:p>
    <w:p w:rsidR="004E355C" w:rsidRPr="0035653E" w:rsidRDefault="004E355C" w:rsidP="004E355C">
      <w:pPr>
        <w:pStyle w:val="50"/>
        <w:framePr w:w="10147" w:h="1219" w:hRule="exact" w:wrap="none" w:vAnchor="page" w:hAnchor="page" w:x="1052" w:y="7214"/>
        <w:shd w:val="clear" w:color="auto" w:fill="auto"/>
        <w:spacing w:after="0" w:line="288" w:lineRule="exact"/>
        <w:ind w:left="220"/>
        <w:rPr>
          <w:sz w:val="24"/>
          <w:szCs w:val="24"/>
        </w:rPr>
      </w:pPr>
      <w:r w:rsidRPr="0035653E">
        <w:rPr>
          <w:rStyle w:val="5"/>
          <w:b/>
          <w:bCs/>
          <w:color w:val="000000"/>
          <w:sz w:val="24"/>
          <w:szCs w:val="24"/>
        </w:rPr>
        <w:t>об отказе в приеме документов, необходимых для предоставления услуги</w:t>
      </w:r>
      <w:r w:rsidRPr="0035653E">
        <w:rPr>
          <w:rStyle w:val="5"/>
          <w:b/>
          <w:bCs/>
          <w:color w:val="000000"/>
          <w:sz w:val="24"/>
          <w:szCs w:val="24"/>
        </w:rPr>
        <w:br/>
        <w:t>«Принятие на учет граждан в качестве нуждающихся в жилых</w:t>
      </w:r>
    </w:p>
    <w:p w:rsidR="004E355C" w:rsidRPr="0035653E" w:rsidRDefault="004E355C" w:rsidP="004E355C">
      <w:pPr>
        <w:pStyle w:val="50"/>
        <w:framePr w:w="10147" w:h="1219" w:hRule="exact" w:wrap="none" w:vAnchor="page" w:hAnchor="page" w:x="1052" w:y="7214"/>
        <w:shd w:val="clear" w:color="auto" w:fill="auto"/>
        <w:spacing w:after="0" w:line="288" w:lineRule="exact"/>
        <w:ind w:left="220"/>
        <w:rPr>
          <w:sz w:val="24"/>
          <w:szCs w:val="24"/>
        </w:rPr>
      </w:pPr>
      <w:r w:rsidRPr="0035653E">
        <w:rPr>
          <w:rStyle w:val="5"/>
          <w:b/>
          <w:bCs/>
          <w:color w:val="000000"/>
          <w:sz w:val="24"/>
          <w:szCs w:val="24"/>
        </w:rPr>
        <w:t>помещениях»</w:t>
      </w:r>
    </w:p>
    <w:p w:rsidR="004E355C" w:rsidRPr="0035653E" w:rsidRDefault="004E355C" w:rsidP="004E355C">
      <w:pPr>
        <w:pStyle w:val="210"/>
        <w:framePr w:wrap="none" w:vAnchor="page" w:hAnchor="page" w:x="1052" w:y="8636"/>
        <w:shd w:val="clear" w:color="auto" w:fill="auto"/>
        <w:spacing w:after="0" w:line="280" w:lineRule="exact"/>
        <w:ind w:left="53" w:right="9485"/>
        <w:jc w:val="both"/>
        <w:rPr>
          <w:sz w:val="24"/>
          <w:szCs w:val="24"/>
        </w:rPr>
      </w:pPr>
      <w:r w:rsidRPr="0035653E">
        <w:rPr>
          <w:rStyle w:val="21"/>
          <w:color w:val="000000"/>
          <w:sz w:val="24"/>
          <w:szCs w:val="24"/>
        </w:rPr>
        <w:t>Дата</w:t>
      </w:r>
    </w:p>
    <w:p w:rsidR="004E355C" w:rsidRPr="0035653E" w:rsidRDefault="004E355C" w:rsidP="004E355C">
      <w:pPr>
        <w:pStyle w:val="210"/>
        <w:framePr w:wrap="none" w:vAnchor="page" w:hAnchor="page" w:x="8065" w:y="8636"/>
        <w:shd w:val="clear" w:color="auto" w:fill="auto"/>
        <w:spacing w:after="0" w:line="280" w:lineRule="exact"/>
        <w:jc w:val="left"/>
        <w:rPr>
          <w:sz w:val="24"/>
          <w:szCs w:val="24"/>
        </w:rPr>
      </w:pPr>
      <w:r w:rsidRPr="0035653E">
        <w:rPr>
          <w:rStyle w:val="21"/>
          <w:color w:val="000000"/>
          <w:sz w:val="24"/>
          <w:szCs w:val="24"/>
        </w:rPr>
        <w:t>№</w:t>
      </w:r>
    </w:p>
    <w:p w:rsidR="004E355C" w:rsidRPr="0035653E" w:rsidRDefault="004E355C" w:rsidP="004E355C">
      <w:pPr>
        <w:pStyle w:val="210"/>
        <w:framePr w:w="10147" w:h="1339" w:hRule="exact" w:wrap="none" w:vAnchor="page" w:hAnchor="page" w:x="1052" w:y="9250"/>
        <w:shd w:val="clear" w:color="auto" w:fill="auto"/>
        <w:tabs>
          <w:tab w:val="left" w:leader="underscore" w:pos="7322"/>
          <w:tab w:val="left" w:leader="underscore" w:pos="9847"/>
        </w:tabs>
        <w:spacing w:after="0" w:line="317" w:lineRule="exact"/>
        <w:ind w:left="780"/>
        <w:jc w:val="both"/>
        <w:rPr>
          <w:sz w:val="24"/>
          <w:szCs w:val="24"/>
        </w:rPr>
      </w:pPr>
      <w:r w:rsidRPr="0035653E">
        <w:rPr>
          <w:rStyle w:val="21"/>
          <w:color w:val="000000"/>
          <w:sz w:val="24"/>
          <w:szCs w:val="24"/>
        </w:rPr>
        <w:t>По результатам рассмотрения заявления от</w:t>
      </w:r>
      <w:r w:rsidRPr="0035653E">
        <w:rPr>
          <w:rStyle w:val="21"/>
          <w:color w:val="000000"/>
          <w:sz w:val="24"/>
          <w:szCs w:val="24"/>
        </w:rPr>
        <w:tab/>
        <w:t>№</w:t>
      </w:r>
      <w:r w:rsidRPr="0035653E">
        <w:rPr>
          <w:rStyle w:val="21"/>
          <w:color w:val="000000"/>
          <w:sz w:val="24"/>
          <w:szCs w:val="24"/>
        </w:rPr>
        <w:tab/>
      </w:r>
    </w:p>
    <w:p w:rsidR="004E355C" w:rsidRPr="0035653E" w:rsidRDefault="004E355C" w:rsidP="004E355C">
      <w:pPr>
        <w:pStyle w:val="210"/>
        <w:framePr w:w="10147" w:h="1339" w:hRule="exact" w:wrap="none" w:vAnchor="page" w:hAnchor="page" w:x="1052" w:y="9250"/>
        <w:shd w:val="clear" w:color="auto" w:fill="auto"/>
        <w:spacing w:after="0" w:line="317" w:lineRule="exact"/>
        <w:ind w:right="300"/>
        <w:jc w:val="both"/>
        <w:rPr>
          <w:sz w:val="24"/>
          <w:szCs w:val="24"/>
        </w:rPr>
      </w:pPr>
      <w:r w:rsidRPr="0035653E">
        <w:rPr>
          <w:rStyle w:val="21"/>
          <w:color w:val="000000"/>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tblInd w:w="5" w:type="dxa"/>
        <w:tblLayout w:type="fixed"/>
        <w:tblCellMar>
          <w:left w:w="0" w:type="dxa"/>
          <w:right w:w="0" w:type="dxa"/>
        </w:tblCellMar>
        <w:tblLook w:val="0000" w:firstRow="0" w:lastRow="0" w:firstColumn="0" w:lastColumn="0" w:noHBand="0" w:noVBand="0"/>
      </w:tblPr>
      <w:tblGrid>
        <w:gridCol w:w="1276"/>
        <w:gridCol w:w="4961"/>
        <w:gridCol w:w="3910"/>
      </w:tblGrid>
      <w:tr w:rsidR="004E355C" w:rsidRPr="0035653E" w:rsidTr="004E131B">
        <w:trPr>
          <w:trHeight w:hRule="exact" w:val="2155"/>
        </w:trPr>
        <w:tc>
          <w:tcPr>
            <w:tcW w:w="1276" w:type="dxa"/>
            <w:tcBorders>
              <w:top w:val="single" w:sz="4" w:space="0" w:color="auto"/>
              <w:left w:val="single" w:sz="4" w:space="0" w:color="auto"/>
              <w:bottom w:val="nil"/>
              <w:right w:val="nil"/>
            </w:tcBorders>
            <w:shd w:val="clear" w:color="auto" w:fill="FFFFFF"/>
            <w:vAlign w:val="center"/>
          </w:tcPr>
          <w:p w:rsidR="004E355C" w:rsidRPr="0035653E" w:rsidRDefault="004E355C" w:rsidP="00AD34B0">
            <w:pPr>
              <w:pStyle w:val="210"/>
              <w:framePr w:w="10147" w:h="4800" w:wrap="none" w:vAnchor="page" w:hAnchor="page" w:x="1052" w:y="10881"/>
              <w:shd w:val="clear" w:color="auto" w:fill="auto"/>
              <w:spacing w:after="0" w:line="274" w:lineRule="exact"/>
              <w:jc w:val="center"/>
              <w:rPr>
                <w:sz w:val="24"/>
                <w:szCs w:val="24"/>
              </w:rPr>
            </w:pPr>
            <w:r w:rsidRPr="0035653E">
              <w:rPr>
                <w:rStyle w:val="211pt"/>
                <w:color w:val="000000"/>
                <w:sz w:val="24"/>
                <w:szCs w:val="24"/>
              </w:rPr>
              <w:t>№</w:t>
            </w:r>
          </w:p>
          <w:p w:rsidR="004E355C" w:rsidRPr="0035653E" w:rsidRDefault="004E355C" w:rsidP="00AD34B0">
            <w:pPr>
              <w:pStyle w:val="210"/>
              <w:framePr w:w="10147" w:h="4800" w:wrap="none" w:vAnchor="page" w:hAnchor="page" w:x="1052" w:y="10881"/>
              <w:shd w:val="clear" w:color="auto" w:fill="auto"/>
              <w:spacing w:after="0" w:line="274" w:lineRule="exact"/>
              <w:ind w:left="200"/>
              <w:jc w:val="left"/>
              <w:rPr>
                <w:sz w:val="24"/>
                <w:szCs w:val="24"/>
              </w:rPr>
            </w:pPr>
            <w:r w:rsidRPr="0035653E">
              <w:rPr>
                <w:rStyle w:val="211pt"/>
                <w:color w:val="000000"/>
                <w:sz w:val="24"/>
                <w:szCs w:val="24"/>
              </w:rPr>
              <w:t>пункта</w:t>
            </w:r>
          </w:p>
          <w:p w:rsidR="004E355C" w:rsidRPr="0035653E" w:rsidRDefault="004E355C" w:rsidP="00AD34B0">
            <w:pPr>
              <w:pStyle w:val="210"/>
              <w:framePr w:w="10147" w:h="4800" w:wrap="none" w:vAnchor="page" w:hAnchor="page" w:x="1052" w:y="10881"/>
              <w:shd w:val="clear" w:color="auto" w:fill="auto"/>
              <w:spacing w:after="0" w:line="274" w:lineRule="exact"/>
              <w:jc w:val="left"/>
              <w:rPr>
                <w:sz w:val="24"/>
                <w:szCs w:val="24"/>
              </w:rPr>
            </w:pPr>
            <w:r w:rsidRPr="0035653E">
              <w:rPr>
                <w:rStyle w:val="211pt"/>
                <w:color w:val="000000"/>
                <w:sz w:val="24"/>
                <w:szCs w:val="24"/>
              </w:rPr>
              <w:t>админис</w:t>
            </w:r>
          </w:p>
          <w:p w:rsidR="004E355C" w:rsidRPr="0035653E" w:rsidRDefault="004E355C" w:rsidP="00AD34B0">
            <w:pPr>
              <w:pStyle w:val="210"/>
              <w:framePr w:w="10147" w:h="4800" w:wrap="none" w:vAnchor="page" w:hAnchor="page" w:x="1052" w:y="10881"/>
              <w:shd w:val="clear" w:color="auto" w:fill="auto"/>
              <w:spacing w:after="0" w:line="274" w:lineRule="exact"/>
              <w:jc w:val="left"/>
              <w:rPr>
                <w:sz w:val="24"/>
                <w:szCs w:val="24"/>
              </w:rPr>
            </w:pPr>
            <w:r w:rsidRPr="0035653E">
              <w:rPr>
                <w:rStyle w:val="211pt"/>
                <w:color w:val="000000"/>
                <w:sz w:val="24"/>
                <w:szCs w:val="24"/>
              </w:rPr>
              <w:t>тративно</w:t>
            </w:r>
          </w:p>
          <w:p w:rsidR="004E355C" w:rsidRPr="0035653E" w:rsidRDefault="004E355C" w:rsidP="00AD34B0">
            <w:pPr>
              <w:pStyle w:val="210"/>
              <w:framePr w:w="10147" w:h="4800" w:wrap="none" w:vAnchor="page" w:hAnchor="page" w:x="1052" w:y="10881"/>
              <w:shd w:val="clear" w:color="auto" w:fill="auto"/>
              <w:spacing w:after="0" w:line="274" w:lineRule="exact"/>
              <w:jc w:val="center"/>
              <w:rPr>
                <w:sz w:val="24"/>
                <w:szCs w:val="24"/>
              </w:rPr>
            </w:pPr>
            <w:r w:rsidRPr="0035653E">
              <w:rPr>
                <w:rStyle w:val="211pt"/>
                <w:color w:val="000000"/>
                <w:sz w:val="24"/>
                <w:szCs w:val="24"/>
              </w:rPr>
              <w:t>го</w:t>
            </w:r>
          </w:p>
          <w:p w:rsidR="004E355C" w:rsidRPr="0035653E" w:rsidRDefault="004E355C" w:rsidP="00AD34B0">
            <w:pPr>
              <w:pStyle w:val="210"/>
              <w:framePr w:w="10147" w:h="4800" w:wrap="none" w:vAnchor="page" w:hAnchor="page" w:x="1052" w:y="10881"/>
              <w:shd w:val="clear" w:color="auto" w:fill="auto"/>
              <w:spacing w:after="0" w:line="274" w:lineRule="exact"/>
              <w:jc w:val="left"/>
              <w:rPr>
                <w:sz w:val="24"/>
                <w:szCs w:val="24"/>
              </w:rPr>
            </w:pPr>
            <w:r w:rsidRPr="0035653E">
              <w:rPr>
                <w:rStyle w:val="211pt"/>
                <w:color w:val="000000"/>
                <w:sz w:val="24"/>
                <w:szCs w:val="24"/>
              </w:rPr>
              <w:t>регламен</w:t>
            </w:r>
          </w:p>
          <w:p w:rsidR="004E355C" w:rsidRPr="0035653E" w:rsidRDefault="004E355C" w:rsidP="00AD34B0">
            <w:pPr>
              <w:pStyle w:val="210"/>
              <w:framePr w:w="10147" w:h="4800" w:wrap="none" w:vAnchor="page" w:hAnchor="page" w:x="1052" w:y="10881"/>
              <w:shd w:val="clear" w:color="auto" w:fill="auto"/>
              <w:spacing w:after="0" w:line="274" w:lineRule="exact"/>
              <w:jc w:val="center"/>
              <w:rPr>
                <w:sz w:val="24"/>
                <w:szCs w:val="24"/>
              </w:rPr>
            </w:pPr>
            <w:r w:rsidRPr="0035653E">
              <w:rPr>
                <w:rStyle w:val="211pt"/>
                <w:color w:val="000000"/>
                <w:sz w:val="24"/>
                <w:szCs w:val="24"/>
              </w:rPr>
              <w:t>та</w:t>
            </w:r>
          </w:p>
        </w:tc>
        <w:tc>
          <w:tcPr>
            <w:tcW w:w="4961" w:type="dxa"/>
            <w:tcBorders>
              <w:top w:val="single" w:sz="4" w:space="0" w:color="auto"/>
              <w:left w:val="single" w:sz="4" w:space="0" w:color="auto"/>
              <w:bottom w:val="nil"/>
              <w:right w:val="nil"/>
            </w:tcBorders>
            <w:shd w:val="clear" w:color="auto" w:fill="FFFFFF"/>
          </w:tcPr>
          <w:p w:rsidR="004E355C" w:rsidRPr="0035653E" w:rsidRDefault="004E355C" w:rsidP="00AD34B0">
            <w:pPr>
              <w:pStyle w:val="210"/>
              <w:framePr w:w="10147" w:h="4800" w:wrap="none" w:vAnchor="page" w:hAnchor="page" w:x="1052" w:y="10881"/>
              <w:shd w:val="clear" w:color="auto" w:fill="auto"/>
              <w:spacing w:after="0" w:line="278" w:lineRule="exact"/>
              <w:jc w:val="center"/>
              <w:rPr>
                <w:sz w:val="24"/>
                <w:szCs w:val="24"/>
              </w:rPr>
            </w:pPr>
            <w:r w:rsidRPr="0035653E">
              <w:rPr>
                <w:rStyle w:val="211pt"/>
                <w:color w:val="000000"/>
                <w:sz w:val="24"/>
                <w:szCs w:val="24"/>
              </w:rPr>
              <w:t>Наименование основания для отказа в соответствии с единым стандартом</w:t>
            </w:r>
          </w:p>
        </w:tc>
        <w:tc>
          <w:tcPr>
            <w:tcW w:w="3910" w:type="dxa"/>
            <w:tcBorders>
              <w:top w:val="single" w:sz="4" w:space="0" w:color="auto"/>
              <w:left w:val="single" w:sz="4" w:space="0" w:color="auto"/>
              <w:bottom w:val="nil"/>
              <w:right w:val="single" w:sz="4" w:space="0" w:color="auto"/>
            </w:tcBorders>
            <w:shd w:val="clear" w:color="auto" w:fill="FFFFFF"/>
          </w:tcPr>
          <w:p w:rsidR="004E355C" w:rsidRPr="0035653E" w:rsidRDefault="004E355C" w:rsidP="00AD34B0">
            <w:pPr>
              <w:pStyle w:val="210"/>
              <w:framePr w:w="10147" w:h="4800" w:wrap="none" w:vAnchor="page" w:hAnchor="page" w:x="1052" w:y="10881"/>
              <w:shd w:val="clear" w:color="auto" w:fill="auto"/>
              <w:spacing w:after="0" w:line="283" w:lineRule="exact"/>
              <w:jc w:val="center"/>
              <w:rPr>
                <w:sz w:val="24"/>
                <w:szCs w:val="24"/>
              </w:rPr>
            </w:pPr>
            <w:r w:rsidRPr="0035653E">
              <w:rPr>
                <w:rStyle w:val="211pt"/>
                <w:color w:val="000000"/>
                <w:sz w:val="24"/>
                <w:szCs w:val="24"/>
              </w:rPr>
              <w:t>Разъяснение причин отказа в предоставлении услуги</w:t>
            </w:r>
          </w:p>
        </w:tc>
      </w:tr>
      <w:tr w:rsidR="004E355C" w:rsidRPr="0035653E" w:rsidTr="004E131B">
        <w:trPr>
          <w:trHeight w:hRule="exact" w:val="1867"/>
        </w:trPr>
        <w:tc>
          <w:tcPr>
            <w:tcW w:w="1276" w:type="dxa"/>
            <w:tcBorders>
              <w:top w:val="single" w:sz="4" w:space="0" w:color="auto"/>
              <w:left w:val="single" w:sz="4" w:space="0" w:color="auto"/>
              <w:bottom w:val="nil"/>
              <w:right w:val="nil"/>
            </w:tcBorders>
            <w:shd w:val="clear" w:color="auto" w:fill="FFFFFF"/>
          </w:tcPr>
          <w:p w:rsidR="004E355C" w:rsidRPr="0035653E" w:rsidRDefault="004E355C" w:rsidP="00AD34B0">
            <w:pPr>
              <w:framePr w:w="10147" w:h="4800" w:wrap="none" w:vAnchor="page" w:hAnchor="page" w:x="1052" w:y="10881"/>
              <w:rPr>
                <w:sz w:val="24"/>
                <w:szCs w:val="24"/>
              </w:rPr>
            </w:pPr>
          </w:p>
        </w:tc>
        <w:tc>
          <w:tcPr>
            <w:tcW w:w="4961" w:type="dxa"/>
            <w:tcBorders>
              <w:top w:val="single" w:sz="4" w:space="0" w:color="auto"/>
              <w:left w:val="single" w:sz="4" w:space="0" w:color="auto"/>
              <w:bottom w:val="nil"/>
              <w:right w:val="nil"/>
            </w:tcBorders>
            <w:shd w:val="clear" w:color="auto" w:fill="FFFFFF"/>
            <w:vAlign w:val="center"/>
          </w:tcPr>
          <w:p w:rsidR="004E355C" w:rsidRPr="0035653E" w:rsidRDefault="004E355C" w:rsidP="00AD34B0">
            <w:pPr>
              <w:pStyle w:val="210"/>
              <w:framePr w:w="10147" w:h="4800" w:wrap="none" w:vAnchor="page" w:hAnchor="page" w:x="1052" w:y="10881"/>
              <w:shd w:val="clear" w:color="auto" w:fill="auto"/>
              <w:spacing w:after="0" w:line="274" w:lineRule="exact"/>
              <w:ind w:left="280"/>
              <w:jc w:val="left"/>
              <w:rPr>
                <w:sz w:val="24"/>
                <w:szCs w:val="24"/>
              </w:rPr>
            </w:pPr>
            <w:r w:rsidRPr="0035653E">
              <w:rPr>
                <w:rStyle w:val="211pt"/>
                <w:color w:val="000000"/>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0" w:type="dxa"/>
            <w:tcBorders>
              <w:top w:val="single" w:sz="4" w:space="0" w:color="auto"/>
              <w:left w:val="single" w:sz="4" w:space="0" w:color="auto"/>
              <w:bottom w:val="nil"/>
              <w:right w:val="single" w:sz="4" w:space="0" w:color="auto"/>
            </w:tcBorders>
            <w:shd w:val="clear" w:color="auto" w:fill="FFFFFF"/>
          </w:tcPr>
          <w:p w:rsidR="004E355C" w:rsidRPr="0035653E" w:rsidRDefault="004E355C" w:rsidP="00AD34B0">
            <w:pPr>
              <w:pStyle w:val="210"/>
              <w:framePr w:w="10147" w:h="4800" w:wrap="none" w:vAnchor="page" w:hAnchor="page" w:x="1052" w:y="10881"/>
              <w:shd w:val="clear" w:color="auto" w:fill="auto"/>
              <w:spacing w:after="0" w:line="220" w:lineRule="exact"/>
              <w:jc w:val="left"/>
              <w:rPr>
                <w:sz w:val="24"/>
                <w:szCs w:val="24"/>
              </w:rPr>
            </w:pPr>
            <w:r w:rsidRPr="0035653E">
              <w:rPr>
                <w:rStyle w:val="211pt"/>
                <w:color w:val="000000"/>
                <w:sz w:val="24"/>
                <w:szCs w:val="24"/>
              </w:rPr>
              <w:t>Указываются основания такого вывода</w:t>
            </w:r>
          </w:p>
        </w:tc>
      </w:tr>
      <w:tr w:rsidR="004E355C" w:rsidRPr="0035653E" w:rsidTr="004E131B">
        <w:trPr>
          <w:trHeight w:hRule="exact" w:val="778"/>
        </w:trPr>
        <w:tc>
          <w:tcPr>
            <w:tcW w:w="1276" w:type="dxa"/>
            <w:tcBorders>
              <w:top w:val="single" w:sz="4" w:space="0" w:color="auto"/>
              <w:left w:val="single" w:sz="4" w:space="0" w:color="auto"/>
              <w:bottom w:val="single" w:sz="4" w:space="0" w:color="auto"/>
              <w:right w:val="nil"/>
            </w:tcBorders>
            <w:shd w:val="clear" w:color="auto" w:fill="FFFFFF"/>
          </w:tcPr>
          <w:p w:rsidR="004E355C" w:rsidRPr="0035653E" w:rsidRDefault="004E355C" w:rsidP="00AD34B0">
            <w:pPr>
              <w:framePr w:w="10147" w:h="4800" w:wrap="none" w:vAnchor="page" w:hAnchor="page" w:x="1052" w:y="10881"/>
              <w:rPr>
                <w:sz w:val="24"/>
                <w:szCs w:val="24"/>
              </w:rPr>
            </w:pPr>
          </w:p>
        </w:tc>
        <w:tc>
          <w:tcPr>
            <w:tcW w:w="4961" w:type="dxa"/>
            <w:tcBorders>
              <w:top w:val="single" w:sz="4" w:space="0" w:color="auto"/>
              <w:left w:val="single" w:sz="4" w:space="0" w:color="auto"/>
              <w:bottom w:val="single" w:sz="4" w:space="0" w:color="auto"/>
              <w:right w:val="nil"/>
            </w:tcBorders>
            <w:shd w:val="clear" w:color="auto" w:fill="FFFFFF"/>
            <w:vAlign w:val="center"/>
          </w:tcPr>
          <w:p w:rsidR="004E355C" w:rsidRPr="0035653E" w:rsidRDefault="004E355C" w:rsidP="00AD34B0">
            <w:pPr>
              <w:pStyle w:val="210"/>
              <w:framePr w:w="10147" w:h="4800" w:wrap="none" w:vAnchor="page" w:hAnchor="page" w:x="1052" w:y="10881"/>
              <w:shd w:val="clear" w:color="auto" w:fill="auto"/>
              <w:spacing w:after="0" w:line="274" w:lineRule="exact"/>
              <w:ind w:left="280"/>
              <w:jc w:val="left"/>
              <w:rPr>
                <w:sz w:val="24"/>
                <w:szCs w:val="24"/>
              </w:rPr>
            </w:pPr>
            <w:r w:rsidRPr="0035653E">
              <w:rPr>
                <w:rStyle w:val="211pt"/>
                <w:color w:val="000000"/>
                <w:sz w:val="24"/>
                <w:szCs w:val="24"/>
              </w:rPr>
              <w:t>Неполное заполнение обязательных полей в форме запроса о</w:t>
            </w:r>
          </w:p>
        </w:tc>
        <w:tc>
          <w:tcPr>
            <w:tcW w:w="3910" w:type="dxa"/>
            <w:tcBorders>
              <w:top w:val="single" w:sz="4" w:space="0" w:color="auto"/>
              <w:left w:val="single" w:sz="4" w:space="0" w:color="auto"/>
              <w:bottom w:val="single" w:sz="4" w:space="0" w:color="auto"/>
              <w:right w:val="single" w:sz="4" w:space="0" w:color="auto"/>
            </w:tcBorders>
            <w:shd w:val="clear" w:color="auto" w:fill="FFFFFF"/>
          </w:tcPr>
          <w:p w:rsidR="004E355C" w:rsidRPr="0035653E" w:rsidRDefault="004E355C" w:rsidP="00AD34B0">
            <w:pPr>
              <w:pStyle w:val="210"/>
              <w:framePr w:w="10147" w:h="4800" w:wrap="none" w:vAnchor="page" w:hAnchor="page" w:x="1052" w:y="10881"/>
              <w:shd w:val="clear" w:color="auto" w:fill="auto"/>
              <w:spacing w:after="0" w:line="220" w:lineRule="exact"/>
              <w:jc w:val="left"/>
              <w:rPr>
                <w:sz w:val="24"/>
                <w:szCs w:val="24"/>
              </w:rPr>
            </w:pPr>
            <w:r w:rsidRPr="0035653E">
              <w:rPr>
                <w:rStyle w:val="211pt"/>
                <w:color w:val="000000"/>
                <w:sz w:val="24"/>
                <w:szCs w:val="24"/>
              </w:rPr>
              <w:t>Указываются основания такого вывода</w:t>
            </w:r>
          </w:p>
        </w:tc>
      </w:tr>
    </w:tbl>
    <w:p w:rsidR="004E355C" w:rsidRPr="0035653E" w:rsidRDefault="004E355C" w:rsidP="004E355C">
      <w:pPr>
        <w:rPr>
          <w:sz w:val="24"/>
          <w:szCs w:val="24"/>
        </w:rPr>
        <w:sectPr w:rsidR="004E355C" w:rsidRPr="0035653E" w:rsidSect="004E131B">
          <w:pgSz w:w="11900" w:h="16840"/>
          <w:pgMar w:top="1134" w:right="567" w:bottom="1134" w:left="1701"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1085"/>
        <w:gridCol w:w="5152"/>
        <w:gridCol w:w="3910"/>
      </w:tblGrid>
      <w:tr w:rsidR="004E355C" w:rsidRPr="0035653E" w:rsidTr="004E131B">
        <w:trPr>
          <w:trHeight w:hRule="exact" w:val="499"/>
        </w:trPr>
        <w:tc>
          <w:tcPr>
            <w:tcW w:w="1085" w:type="dxa"/>
            <w:tcBorders>
              <w:top w:val="single" w:sz="4" w:space="0" w:color="auto"/>
              <w:left w:val="single" w:sz="4" w:space="0" w:color="auto"/>
              <w:bottom w:val="nil"/>
              <w:right w:val="nil"/>
            </w:tcBorders>
            <w:shd w:val="clear" w:color="auto" w:fill="FFFFFF"/>
          </w:tcPr>
          <w:p w:rsidR="004E355C" w:rsidRPr="0035653E" w:rsidRDefault="004E355C" w:rsidP="00AD34B0">
            <w:pPr>
              <w:framePr w:w="10147" w:h="8971" w:wrap="none" w:vAnchor="page" w:hAnchor="page" w:x="1052" w:y="1161"/>
              <w:rPr>
                <w:sz w:val="24"/>
                <w:szCs w:val="24"/>
              </w:rPr>
            </w:pPr>
          </w:p>
        </w:tc>
        <w:tc>
          <w:tcPr>
            <w:tcW w:w="5152" w:type="dxa"/>
            <w:tcBorders>
              <w:top w:val="single" w:sz="4" w:space="0" w:color="auto"/>
              <w:left w:val="single" w:sz="4" w:space="0" w:color="auto"/>
              <w:bottom w:val="nil"/>
              <w:right w:val="nil"/>
            </w:tcBorders>
            <w:shd w:val="clear" w:color="auto" w:fill="FFFFFF"/>
            <w:vAlign w:val="center"/>
          </w:tcPr>
          <w:p w:rsidR="004E355C" w:rsidRPr="0035653E" w:rsidRDefault="004E355C" w:rsidP="00AD34B0">
            <w:pPr>
              <w:pStyle w:val="210"/>
              <w:framePr w:w="10147" w:h="8971" w:wrap="none" w:vAnchor="page" w:hAnchor="page" w:x="1052" w:y="1161"/>
              <w:shd w:val="clear" w:color="auto" w:fill="auto"/>
              <w:spacing w:after="0" w:line="220" w:lineRule="exact"/>
              <w:ind w:left="260"/>
              <w:jc w:val="left"/>
              <w:rPr>
                <w:sz w:val="24"/>
                <w:szCs w:val="24"/>
              </w:rPr>
            </w:pPr>
            <w:r w:rsidRPr="0035653E">
              <w:rPr>
                <w:rStyle w:val="211pt"/>
                <w:color w:val="000000"/>
                <w:sz w:val="24"/>
                <w:szCs w:val="24"/>
              </w:rPr>
              <w:t>предоставлении услуги</w:t>
            </w:r>
          </w:p>
        </w:tc>
        <w:tc>
          <w:tcPr>
            <w:tcW w:w="3910" w:type="dxa"/>
            <w:tcBorders>
              <w:top w:val="single" w:sz="4" w:space="0" w:color="auto"/>
              <w:left w:val="single" w:sz="4" w:space="0" w:color="auto"/>
              <w:bottom w:val="nil"/>
              <w:right w:val="single" w:sz="4" w:space="0" w:color="auto"/>
            </w:tcBorders>
            <w:shd w:val="clear" w:color="auto" w:fill="FFFFFF"/>
          </w:tcPr>
          <w:p w:rsidR="004E355C" w:rsidRPr="0035653E" w:rsidRDefault="004E355C" w:rsidP="00AD34B0">
            <w:pPr>
              <w:framePr w:w="10147" w:h="8971" w:wrap="none" w:vAnchor="page" w:hAnchor="page" w:x="1052" w:y="1161"/>
              <w:rPr>
                <w:sz w:val="24"/>
                <w:szCs w:val="24"/>
              </w:rPr>
            </w:pPr>
          </w:p>
        </w:tc>
      </w:tr>
      <w:tr w:rsidR="004E355C" w:rsidRPr="0035653E" w:rsidTr="004E131B">
        <w:trPr>
          <w:trHeight w:hRule="exact" w:val="763"/>
        </w:trPr>
        <w:tc>
          <w:tcPr>
            <w:tcW w:w="1085" w:type="dxa"/>
            <w:tcBorders>
              <w:top w:val="single" w:sz="4" w:space="0" w:color="auto"/>
              <w:left w:val="single" w:sz="4" w:space="0" w:color="auto"/>
              <w:bottom w:val="nil"/>
              <w:right w:val="nil"/>
            </w:tcBorders>
            <w:shd w:val="clear" w:color="auto" w:fill="FFFFFF"/>
          </w:tcPr>
          <w:p w:rsidR="004E355C" w:rsidRPr="0035653E" w:rsidRDefault="004E355C" w:rsidP="00AD34B0">
            <w:pPr>
              <w:framePr w:w="10147" w:h="8971" w:wrap="none" w:vAnchor="page" w:hAnchor="page" w:x="1052" w:y="1161"/>
              <w:rPr>
                <w:sz w:val="24"/>
                <w:szCs w:val="24"/>
              </w:rPr>
            </w:pPr>
          </w:p>
        </w:tc>
        <w:tc>
          <w:tcPr>
            <w:tcW w:w="5152" w:type="dxa"/>
            <w:tcBorders>
              <w:top w:val="single" w:sz="4" w:space="0" w:color="auto"/>
              <w:left w:val="single" w:sz="4" w:space="0" w:color="auto"/>
              <w:bottom w:val="nil"/>
              <w:right w:val="nil"/>
            </w:tcBorders>
            <w:shd w:val="clear" w:color="auto" w:fill="FFFFFF"/>
            <w:vAlign w:val="center"/>
          </w:tcPr>
          <w:p w:rsidR="004E355C" w:rsidRPr="0035653E" w:rsidRDefault="004E355C" w:rsidP="00AD34B0">
            <w:pPr>
              <w:pStyle w:val="210"/>
              <w:framePr w:w="10147" w:h="8971" w:wrap="none" w:vAnchor="page" w:hAnchor="page" w:x="1052" w:y="1161"/>
              <w:shd w:val="clear" w:color="auto" w:fill="auto"/>
              <w:spacing w:after="0" w:line="274" w:lineRule="exact"/>
              <w:ind w:left="260"/>
              <w:jc w:val="left"/>
              <w:rPr>
                <w:sz w:val="24"/>
                <w:szCs w:val="24"/>
              </w:rPr>
            </w:pPr>
            <w:r w:rsidRPr="0035653E">
              <w:rPr>
                <w:rStyle w:val="211pt"/>
                <w:color w:val="000000"/>
                <w:sz w:val="24"/>
                <w:szCs w:val="24"/>
              </w:rPr>
              <w:t>Представление неполного комплекта документов</w:t>
            </w:r>
          </w:p>
        </w:tc>
        <w:tc>
          <w:tcPr>
            <w:tcW w:w="3910" w:type="dxa"/>
            <w:tcBorders>
              <w:top w:val="single" w:sz="4" w:space="0" w:color="auto"/>
              <w:left w:val="single" w:sz="4" w:space="0" w:color="auto"/>
              <w:bottom w:val="nil"/>
              <w:right w:val="single" w:sz="4" w:space="0" w:color="auto"/>
            </w:tcBorders>
            <w:shd w:val="clear" w:color="auto" w:fill="FFFFFF"/>
            <w:vAlign w:val="center"/>
          </w:tcPr>
          <w:p w:rsidR="004E355C" w:rsidRDefault="004E355C" w:rsidP="00AD34B0">
            <w:pPr>
              <w:pStyle w:val="210"/>
              <w:framePr w:w="10147" w:h="8971" w:wrap="none" w:vAnchor="page" w:hAnchor="page" w:x="1052" w:y="1161"/>
              <w:shd w:val="clear" w:color="auto" w:fill="auto"/>
              <w:spacing w:after="0" w:line="278" w:lineRule="exact"/>
              <w:jc w:val="both"/>
              <w:rPr>
                <w:rStyle w:val="211pt"/>
                <w:color w:val="000000"/>
                <w:sz w:val="24"/>
                <w:szCs w:val="24"/>
              </w:rPr>
            </w:pPr>
            <w:r w:rsidRPr="0035653E">
              <w:rPr>
                <w:rStyle w:val="211pt"/>
                <w:color w:val="000000"/>
                <w:sz w:val="24"/>
                <w:szCs w:val="24"/>
              </w:rPr>
              <w:t>Указывается исчерпывающий перечень документов, непредставленных заявителем</w:t>
            </w:r>
          </w:p>
          <w:p w:rsidR="004E131B" w:rsidRPr="0035653E" w:rsidRDefault="004E131B" w:rsidP="00AD34B0">
            <w:pPr>
              <w:pStyle w:val="210"/>
              <w:framePr w:w="10147" w:h="8971" w:wrap="none" w:vAnchor="page" w:hAnchor="page" w:x="1052" w:y="1161"/>
              <w:shd w:val="clear" w:color="auto" w:fill="auto"/>
              <w:spacing w:after="0" w:line="278" w:lineRule="exact"/>
              <w:jc w:val="both"/>
              <w:rPr>
                <w:sz w:val="24"/>
                <w:szCs w:val="24"/>
              </w:rPr>
            </w:pPr>
          </w:p>
        </w:tc>
      </w:tr>
      <w:tr w:rsidR="004E355C" w:rsidRPr="0035653E" w:rsidTr="004E131B">
        <w:trPr>
          <w:trHeight w:hRule="exact" w:val="1042"/>
        </w:trPr>
        <w:tc>
          <w:tcPr>
            <w:tcW w:w="1085" w:type="dxa"/>
            <w:tcBorders>
              <w:top w:val="single" w:sz="4" w:space="0" w:color="auto"/>
              <w:left w:val="single" w:sz="4" w:space="0" w:color="auto"/>
              <w:bottom w:val="nil"/>
              <w:right w:val="nil"/>
            </w:tcBorders>
            <w:shd w:val="clear" w:color="auto" w:fill="FFFFFF"/>
          </w:tcPr>
          <w:p w:rsidR="004E355C" w:rsidRPr="0035653E" w:rsidRDefault="004E355C" w:rsidP="00AD34B0">
            <w:pPr>
              <w:framePr w:w="10147" w:h="8971" w:wrap="none" w:vAnchor="page" w:hAnchor="page" w:x="1052" w:y="1161"/>
              <w:rPr>
                <w:sz w:val="24"/>
                <w:szCs w:val="24"/>
              </w:rPr>
            </w:pPr>
          </w:p>
        </w:tc>
        <w:tc>
          <w:tcPr>
            <w:tcW w:w="5152" w:type="dxa"/>
            <w:tcBorders>
              <w:top w:val="single" w:sz="4" w:space="0" w:color="auto"/>
              <w:left w:val="single" w:sz="4" w:space="0" w:color="auto"/>
              <w:bottom w:val="nil"/>
              <w:right w:val="nil"/>
            </w:tcBorders>
            <w:shd w:val="clear" w:color="auto" w:fill="FFFFFF"/>
            <w:vAlign w:val="bottom"/>
          </w:tcPr>
          <w:p w:rsidR="004E355C" w:rsidRPr="0035653E" w:rsidRDefault="004E355C" w:rsidP="00AD34B0">
            <w:pPr>
              <w:pStyle w:val="210"/>
              <w:framePr w:w="10147" w:h="8971" w:wrap="none" w:vAnchor="page" w:hAnchor="page" w:x="1052" w:y="1161"/>
              <w:shd w:val="clear" w:color="auto" w:fill="auto"/>
              <w:spacing w:after="0" w:line="278" w:lineRule="exact"/>
              <w:ind w:left="260"/>
              <w:jc w:val="left"/>
              <w:rPr>
                <w:sz w:val="24"/>
                <w:szCs w:val="24"/>
              </w:rPr>
            </w:pPr>
            <w:r w:rsidRPr="0035653E">
              <w:rPr>
                <w:rStyle w:val="211pt"/>
                <w:color w:val="000000"/>
                <w:sz w:val="24"/>
                <w:szCs w:val="24"/>
              </w:rPr>
              <w:t>Представленные документы утратили силу на момент обращения за услугой</w:t>
            </w:r>
          </w:p>
        </w:tc>
        <w:tc>
          <w:tcPr>
            <w:tcW w:w="3910" w:type="dxa"/>
            <w:tcBorders>
              <w:top w:val="single" w:sz="4" w:space="0" w:color="auto"/>
              <w:left w:val="single" w:sz="4" w:space="0" w:color="auto"/>
              <w:bottom w:val="nil"/>
              <w:right w:val="single" w:sz="4" w:space="0" w:color="auto"/>
            </w:tcBorders>
            <w:shd w:val="clear" w:color="auto" w:fill="FFFFFF"/>
          </w:tcPr>
          <w:p w:rsidR="004E355C" w:rsidRPr="0035653E" w:rsidRDefault="004E355C" w:rsidP="00AD34B0">
            <w:pPr>
              <w:pStyle w:val="210"/>
              <w:framePr w:w="10147" w:h="8971" w:wrap="none" w:vAnchor="page" w:hAnchor="page" w:x="1052" w:y="1161"/>
              <w:shd w:val="clear" w:color="auto" w:fill="auto"/>
              <w:spacing w:after="0" w:line="274" w:lineRule="exact"/>
              <w:jc w:val="both"/>
              <w:rPr>
                <w:sz w:val="24"/>
                <w:szCs w:val="24"/>
              </w:rPr>
            </w:pPr>
            <w:r w:rsidRPr="0035653E">
              <w:rPr>
                <w:rStyle w:val="211pt"/>
                <w:color w:val="000000"/>
                <w:sz w:val="24"/>
                <w:szCs w:val="24"/>
              </w:rPr>
              <w:t>Указывается исчерпывающий перечень документов, утративших силу</w:t>
            </w:r>
          </w:p>
        </w:tc>
      </w:tr>
      <w:tr w:rsidR="004E355C" w:rsidRPr="0035653E" w:rsidTr="004E131B">
        <w:trPr>
          <w:trHeight w:hRule="exact" w:val="1594"/>
        </w:trPr>
        <w:tc>
          <w:tcPr>
            <w:tcW w:w="1085" w:type="dxa"/>
            <w:tcBorders>
              <w:top w:val="single" w:sz="4" w:space="0" w:color="auto"/>
              <w:left w:val="single" w:sz="4" w:space="0" w:color="auto"/>
              <w:bottom w:val="nil"/>
              <w:right w:val="nil"/>
            </w:tcBorders>
            <w:shd w:val="clear" w:color="auto" w:fill="FFFFFF"/>
          </w:tcPr>
          <w:p w:rsidR="004E355C" w:rsidRPr="0035653E" w:rsidRDefault="004E355C" w:rsidP="00AD34B0">
            <w:pPr>
              <w:framePr w:w="10147" w:h="8971" w:wrap="none" w:vAnchor="page" w:hAnchor="page" w:x="1052" w:y="1161"/>
              <w:rPr>
                <w:sz w:val="24"/>
                <w:szCs w:val="24"/>
              </w:rPr>
            </w:pPr>
          </w:p>
        </w:tc>
        <w:tc>
          <w:tcPr>
            <w:tcW w:w="5152" w:type="dxa"/>
            <w:tcBorders>
              <w:top w:val="single" w:sz="4" w:space="0" w:color="auto"/>
              <w:left w:val="single" w:sz="4" w:space="0" w:color="auto"/>
              <w:bottom w:val="nil"/>
              <w:right w:val="nil"/>
            </w:tcBorders>
            <w:shd w:val="clear" w:color="auto" w:fill="FFFFFF"/>
            <w:vAlign w:val="bottom"/>
          </w:tcPr>
          <w:p w:rsidR="004E355C" w:rsidRPr="0035653E" w:rsidRDefault="004E355C" w:rsidP="00AD34B0">
            <w:pPr>
              <w:pStyle w:val="210"/>
              <w:framePr w:w="10147" w:h="8971" w:wrap="none" w:vAnchor="page" w:hAnchor="page" w:x="1052" w:y="1161"/>
              <w:shd w:val="clear" w:color="auto" w:fill="auto"/>
              <w:spacing w:after="0" w:line="274" w:lineRule="exact"/>
              <w:ind w:left="260"/>
              <w:jc w:val="left"/>
              <w:rPr>
                <w:sz w:val="24"/>
                <w:szCs w:val="24"/>
              </w:rPr>
            </w:pPr>
            <w:r w:rsidRPr="0035653E">
              <w:rPr>
                <w:rStyle w:val="211pt"/>
                <w:color w:val="000000"/>
                <w:sz w:val="24"/>
                <w:szCs w:val="24"/>
              </w:rPr>
              <w:t xml:space="preserve">Представленные документы содержат </w:t>
            </w:r>
            <w:r w:rsidRPr="0035653E">
              <w:rPr>
                <w:rStyle w:val="29"/>
                <w:color w:val="000000"/>
                <w:sz w:val="24"/>
                <w:szCs w:val="24"/>
              </w:rPr>
              <w:t xml:space="preserve">подчистки и </w:t>
            </w:r>
            <w:r w:rsidRPr="0035653E">
              <w:rPr>
                <w:rStyle w:val="211pt"/>
                <w:color w:val="000000"/>
                <w:sz w:val="24"/>
                <w:szCs w:val="24"/>
              </w:rPr>
              <w:t xml:space="preserve">исправления текста, не заверенные </w:t>
            </w:r>
            <w:r w:rsidRPr="0035653E">
              <w:rPr>
                <w:rStyle w:val="29"/>
                <w:color w:val="000000"/>
                <w:sz w:val="24"/>
                <w:szCs w:val="24"/>
              </w:rPr>
              <w:t xml:space="preserve">в </w:t>
            </w:r>
            <w:r w:rsidRPr="0035653E">
              <w:rPr>
                <w:rStyle w:val="211pt"/>
                <w:color w:val="000000"/>
                <w:sz w:val="24"/>
                <w:szCs w:val="24"/>
              </w:rPr>
              <w:t xml:space="preserve">порядке, установленном законодательством </w:t>
            </w:r>
            <w:r w:rsidRPr="0035653E">
              <w:rPr>
                <w:rStyle w:val="29"/>
                <w:color w:val="000000"/>
                <w:sz w:val="24"/>
                <w:szCs w:val="24"/>
              </w:rPr>
              <w:t xml:space="preserve">Российской </w:t>
            </w:r>
            <w:r w:rsidRPr="0035653E">
              <w:rPr>
                <w:rStyle w:val="211pt"/>
                <w:color w:val="000000"/>
                <w:sz w:val="24"/>
                <w:szCs w:val="24"/>
              </w:rPr>
              <w:t>Федерации</w:t>
            </w:r>
          </w:p>
        </w:tc>
        <w:tc>
          <w:tcPr>
            <w:tcW w:w="3910" w:type="dxa"/>
            <w:tcBorders>
              <w:top w:val="single" w:sz="4" w:space="0" w:color="auto"/>
              <w:left w:val="single" w:sz="4" w:space="0" w:color="auto"/>
              <w:bottom w:val="nil"/>
              <w:right w:val="single" w:sz="4" w:space="0" w:color="auto"/>
            </w:tcBorders>
            <w:shd w:val="clear" w:color="auto" w:fill="FFFFFF"/>
          </w:tcPr>
          <w:p w:rsidR="004E355C" w:rsidRPr="0035653E" w:rsidRDefault="004E355C" w:rsidP="00AD34B0">
            <w:pPr>
              <w:pStyle w:val="210"/>
              <w:framePr w:w="10147" w:h="8971" w:wrap="none" w:vAnchor="page" w:hAnchor="page" w:x="1052" w:y="1161"/>
              <w:shd w:val="clear" w:color="auto" w:fill="auto"/>
              <w:spacing w:after="0" w:line="274" w:lineRule="exact"/>
              <w:jc w:val="both"/>
              <w:rPr>
                <w:sz w:val="24"/>
                <w:szCs w:val="24"/>
              </w:rPr>
            </w:pPr>
            <w:r w:rsidRPr="0035653E">
              <w:rPr>
                <w:rStyle w:val="211pt"/>
                <w:color w:val="000000"/>
                <w:sz w:val="24"/>
                <w:szCs w:val="24"/>
              </w:rPr>
              <w:t xml:space="preserve">Указывается исчерпывающий перечень документов, содержащих </w:t>
            </w:r>
            <w:r w:rsidRPr="0035653E">
              <w:rPr>
                <w:rStyle w:val="29"/>
                <w:color w:val="000000"/>
                <w:sz w:val="24"/>
                <w:szCs w:val="24"/>
              </w:rPr>
              <w:t xml:space="preserve">подчистки и </w:t>
            </w:r>
            <w:r w:rsidRPr="0035653E">
              <w:rPr>
                <w:rStyle w:val="211pt"/>
                <w:color w:val="000000"/>
                <w:sz w:val="24"/>
                <w:szCs w:val="24"/>
              </w:rPr>
              <w:t>исправления</w:t>
            </w:r>
          </w:p>
        </w:tc>
      </w:tr>
      <w:tr w:rsidR="004E355C" w:rsidRPr="0035653E" w:rsidTr="004E131B">
        <w:trPr>
          <w:trHeight w:hRule="exact" w:val="1598"/>
        </w:trPr>
        <w:tc>
          <w:tcPr>
            <w:tcW w:w="1085" w:type="dxa"/>
            <w:tcBorders>
              <w:top w:val="single" w:sz="4" w:space="0" w:color="auto"/>
              <w:left w:val="single" w:sz="4" w:space="0" w:color="auto"/>
              <w:bottom w:val="nil"/>
              <w:right w:val="nil"/>
            </w:tcBorders>
            <w:shd w:val="clear" w:color="auto" w:fill="FFFFFF"/>
          </w:tcPr>
          <w:p w:rsidR="004E355C" w:rsidRPr="0035653E" w:rsidRDefault="004E355C" w:rsidP="00AD34B0">
            <w:pPr>
              <w:framePr w:w="10147" w:h="8971" w:wrap="none" w:vAnchor="page" w:hAnchor="page" w:x="1052" w:y="1161"/>
              <w:rPr>
                <w:sz w:val="24"/>
                <w:szCs w:val="24"/>
              </w:rPr>
            </w:pPr>
          </w:p>
        </w:tc>
        <w:tc>
          <w:tcPr>
            <w:tcW w:w="5152" w:type="dxa"/>
            <w:tcBorders>
              <w:top w:val="single" w:sz="4" w:space="0" w:color="auto"/>
              <w:left w:val="single" w:sz="4" w:space="0" w:color="auto"/>
              <w:bottom w:val="nil"/>
              <w:right w:val="nil"/>
            </w:tcBorders>
            <w:shd w:val="clear" w:color="auto" w:fill="FFFFFF"/>
            <w:vAlign w:val="center"/>
          </w:tcPr>
          <w:p w:rsidR="004E355C" w:rsidRPr="0035653E" w:rsidRDefault="004E355C" w:rsidP="00AD34B0">
            <w:pPr>
              <w:pStyle w:val="210"/>
              <w:framePr w:w="10147" w:h="8971" w:wrap="none" w:vAnchor="page" w:hAnchor="page" w:x="1052" w:y="1161"/>
              <w:shd w:val="clear" w:color="auto" w:fill="auto"/>
              <w:spacing w:after="0" w:line="274" w:lineRule="exact"/>
              <w:ind w:left="260"/>
              <w:jc w:val="left"/>
              <w:rPr>
                <w:sz w:val="24"/>
                <w:szCs w:val="24"/>
              </w:rPr>
            </w:pPr>
            <w:r w:rsidRPr="0035653E">
              <w:rPr>
                <w:rStyle w:val="211pt"/>
                <w:color w:val="000000"/>
                <w:sz w:val="24"/>
                <w:szCs w:val="24"/>
              </w:rPr>
              <w:t xml:space="preserve">Подача заявления </w:t>
            </w:r>
            <w:r w:rsidRPr="0035653E">
              <w:rPr>
                <w:rStyle w:val="29"/>
                <w:color w:val="000000"/>
                <w:sz w:val="24"/>
                <w:szCs w:val="24"/>
              </w:rPr>
              <w:t xml:space="preserve">о </w:t>
            </w:r>
            <w:r w:rsidRPr="0035653E">
              <w:rPr>
                <w:rStyle w:val="211pt"/>
                <w:color w:val="000000"/>
                <w:sz w:val="24"/>
                <w:szCs w:val="24"/>
              </w:rPr>
              <w:t xml:space="preserve">предоставлении услуги </w:t>
            </w:r>
            <w:r w:rsidRPr="0035653E">
              <w:rPr>
                <w:rStyle w:val="29"/>
                <w:color w:val="000000"/>
                <w:sz w:val="24"/>
                <w:szCs w:val="24"/>
              </w:rPr>
              <w:t xml:space="preserve">и </w:t>
            </w:r>
            <w:r w:rsidRPr="0035653E">
              <w:rPr>
                <w:rStyle w:val="211pt"/>
                <w:color w:val="000000"/>
                <w:sz w:val="24"/>
                <w:szCs w:val="24"/>
              </w:rPr>
              <w:t xml:space="preserve">документов, необходимых для предоставления услуги, </w:t>
            </w:r>
            <w:r w:rsidRPr="0035653E">
              <w:rPr>
                <w:rStyle w:val="29"/>
                <w:color w:val="000000"/>
                <w:sz w:val="24"/>
                <w:szCs w:val="24"/>
              </w:rPr>
              <w:t xml:space="preserve">в </w:t>
            </w:r>
            <w:r w:rsidRPr="0035653E">
              <w:rPr>
                <w:rStyle w:val="211pt"/>
                <w:color w:val="000000"/>
                <w:sz w:val="24"/>
                <w:szCs w:val="24"/>
              </w:rPr>
              <w:t xml:space="preserve">электронной форме </w:t>
            </w:r>
            <w:r w:rsidRPr="0035653E">
              <w:rPr>
                <w:rStyle w:val="29"/>
                <w:color w:val="000000"/>
                <w:sz w:val="24"/>
                <w:szCs w:val="24"/>
              </w:rPr>
              <w:t xml:space="preserve">с </w:t>
            </w:r>
            <w:r w:rsidRPr="0035653E">
              <w:rPr>
                <w:rStyle w:val="211pt"/>
                <w:color w:val="000000"/>
                <w:sz w:val="24"/>
                <w:szCs w:val="24"/>
              </w:rPr>
              <w:t>нарушением установленных требований</w:t>
            </w:r>
          </w:p>
        </w:tc>
        <w:tc>
          <w:tcPr>
            <w:tcW w:w="3910" w:type="dxa"/>
            <w:tcBorders>
              <w:top w:val="single" w:sz="4" w:space="0" w:color="auto"/>
              <w:left w:val="single" w:sz="4" w:space="0" w:color="auto"/>
              <w:bottom w:val="nil"/>
              <w:right w:val="single" w:sz="4" w:space="0" w:color="auto"/>
            </w:tcBorders>
            <w:shd w:val="clear" w:color="auto" w:fill="FFFFFF"/>
          </w:tcPr>
          <w:p w:rsidR="004E355C" w:rsidRPr="0035653E" w:rsidRDefault="004E355C" w:rsidP="00AD34B0">
            <w:pPr>
              <w:pStyle w:val="210"/>
              <w:framePr w:w="10147" w:h="8971" w:wrap="none" w:vAnchor="page" w:hAnchor="page" w:x="1052" w:y="1161"/>
              <w:shd w:val="clear" w:color="auto" w:fill="auto"/>
              <w:spacing w:after="0" w:line="220" w:lineRule="exact"/>
              <w:jc w:val="both"/>
              <w:rPr>
                <w:sz w:val="24"/>
                <w:szCs w:val="24"/>
              </w:rPr>
            </w:pPr>
            <w:r w:rsidRPr="0035653E">
              <w:rPr>
                <w:rStyle w:val="211pt"/>
                <w:color w:val="000000"/>
                <w:sz w:val="24"/>
                <w:szCs w:val="24"/>
              </w:rPr>
              <w:t>Указываются основания такого вывода</w:t>
            </w:r>
          </w:p>
        </w:tc>
      </w:tr>
      <w:tr w:rsidR="004E355C" w:rsidRPr="0035653E" w:rsidTr="004E131B">
        <w:trPr>
          <w:trHeight w:hRule="exact" w:val="2419"/>
        </w:trPr>
        <w:tc>
          <w:tcPr>
            <w:tcW w:w="1085" w:type="dxa"/>
            <w:tcBorders>
              <w:top w:val="single" w:sz="4" w:space="0" w:color="auto"/>
              <w:left w:val="single" w:sz="4" w:space="0" w:color="auto"/>
              <w:bottom w:val="nil"/>
              <w:right w:val="nil"/>
            </w:tcBorders>
            <w:shd w:val="clear" w:color="auto" w:fill="FFFFFF"/>
          </w:tcPr>
          <w:p w:rsidR="004E355C" w:rsidRPr="0035653E" w:rsidRDefault="004E355C" w:rsidP="00AD34B0">
            <w:pPr>
              <w:framePr w:w="10147" w:h="8971" w:wrap="none" w:vAnchor="page" w:hAnchor="page" w:x="1052" w:y="1161"/>
              <w:rPr>
                <w:sz w:val="24"/>
                <w:szCs w:val="24"/>
              </w:rPr>
            </w:pPr>
          </w:p>
        </w:tc>
        <w:tc>
          <w:tcPr>
            <w:tcW w:w="5152" w:type="dxa"/>
            <w:tcBorders>
              <w:top w:val="single" w:sz="4" w:space="0" w:color="auto"/>
              <w:left w:val="single" w:sz="4" w:space="0" w:color="auto"/>
              <w:bottom w:val="nil"/>
              <w:right w:val="nil"/>
            </w:tcBorders>
            <w:shd w:val="clear" w:color="auto" w:fill="FFFFFF"/>
            <w:vAlign w:val="bottom"/>
          </w:tcPr>
          <w:p w:rsidR="004E355C" w:rsidRPr="0035653E" w:rsidRDefault="004E355C" w:rsidP="00AD34B0">
            <w:pPr>
              <w:pStyle w:val="210"/>
              <w:framePr w:w="10147" w:h="8971" w:wrap="none" w:vAnchor="page" w:hAnchor="page" w:x="1052" w:y="1161"/>
              <w:shd w:val="clear" w:color="auto" w:fill="auto"/>
              <w:spacing w:after="0" w:line="274" w:lineRule="exact"/>
              <w:ind w:left="260"/>
              <w:jc w:val="left"/>
              <w:rPr>
                <w:sz w:val="24"/>
                <w:szCs w:val="24"/>
              </w:rPr>
            </w:pPr>
            <w:r w:rsidRPr="0035653E">
              <w:rPr>
                <w:rStyle w:val="211pt"/>
                <w:color w:val="000000"/>
                <w:sz w:val="24"/>
                <w:szCs w:val="24"/>
              </w:rPr>
              <w:t xml:space="preserve">Представленные </w:t>
            </w:r>
            <w:r w:rsidRPr="0035653E">
              <w:rPr>
                <w:rStyle w:val="29"/>
                <w:color w:val="000000"/>
                <w:sz w:val="24"/>
                <w:szCs w:val="24"/>
              </w:rPr>
              <w:t xml:space="preserve">в </w:t>
            </w:r>
            <w:r w:rsidRPr="0035653E">
              <w:rPr>
                <w:rStyle w:val="211pt"/>
                <w:color w:val="000000"/>
                <w:sz w:val="24"/>
                <w:szCs w:val="24"/>
              </w:rPr>
              <w:t xml:space="preserve">электронной форме документы содержат повреждения, наличие которых не позволяет </w:t>
            </w:r>
            <w:r w:rsidRPr="0035653E">
              <w:rPr>
                <w:rStyle w:val="29"/>
                <w:color w:val="000000"/>
                <w:sz w:val="24"/>
                <w:szCs w:val="24"/>
              </w:rPr>
              <w:t xml:space="preserve">в полном </w:t>
            </w:r>
            <w:r w:rsidRPr="0035653E">
              <w:rPr>
                <w:rStyle w:val="211pt"/>
                <w:color w:val="000000"/>
                <w:sz w:val="24"/>
                <w:szCs w:val="24"/>
              </w:rPr>
              <w:t xml:space="preserve">объеме использовать информацию </w:t>
            </w:r>
            <w:r w:rsidRPr="0035653E">
              <w:rPr>
                <w:rStyle w:val="29"/>
                <w:color w:val="000000"/>
                <w:sz w:val="24"/>
                <w:szCs w:val="24"/>
              </w:rPr>
              <w:t xml:space="preserve">и </w:t>
            </w:r>
            <w:r w:rsidRPr="0035653E">
              <w:rPr>
                <w:rStyle w:val="211pt"/>
                <w:color w:val="000000"/>
                <w:sz w:val="24"/>
                <w:szCs w:val="24"/>
              </w:rPr>
              <w:t xml:space="preserve">сведения, содержащиеся </w:t>
            </w:r>
            <w:r w:rsidRPr="0035653E">
              <w:rPr>
                <w:rStyle w:val="29"/>
                <w:color w:val="000000"/>
                <w:sz w:val="24"/>
                <w:szCs w:val="24"/>
              </w:rPr>
              <w:t xml:space="preserve">в </w:t>
            </w:r>
            <w:r w:rsidRPr="0035653E">
              <w:rPr>
                <w:rStyle w:val="211pt"/>
                <w:color w:val="000000"/>
                <w:sz w:val="24"/>
                <w:szCs w:val="24"/>
              </w:rPr>
              <w:t>документах для предоставления услуги</w:t>
            </w:r>
          </w:p>
        </w:tc>
        <w:tc>
          <w:tcPr>
            <w:tcW w:w="3910" w:type="dxa"/>
            <w:tcBorders>
              <w:top w:val="single" w:sz="4" w:space="0" w:color="auto"/>
              <w:left w:val="single" w:sz="4" w:space="0" w:color="auto"/>
              <w:bottom w:val="nil"/>
              <w:right w:val="single" w:sz="4" w:space="0" w:color="auto"/>
            </w:tcBorders>
            <w:shd w:val="clear" w:color="auto" w:fill="FFFFFF"/>
          </w:tcPr>
          <w:p w:rsidR="004E355C" w:rsidRPr="0035653E" w:rsidRDefault="004E355C" w:rsidP="00AD34B0">
            <w:pPr>
              <w:pStyle w:val="210"/>
              <w:framePr w:w="10147" w:h="8971" w:wrap="none" w:vAnchor="page" w:hAnchor="page" w:x="1052" w:y="1161"/>
              <w:shd w:val="clear" w:color="auto" w:fill="auto"/>
              <w:spacing w:after="0" w:line="274" w:lineRule="exact"/>
              <w:jc w:val="both"/>
              <w:rPr>
                <w:sz w:val="24"/>
                <w:szCs w:val="24"/>
              </w:rPr>
            </w:pPr>
            <w:r w:rsidRPr="0035653E">
              <w:rPr>
                <w:rStyle w:val="211pt"/>
                <w:color w:val="000000"/>
                <w:sz w:val="24"/>
                <w:szCs w:val="24"/>
              </w:rPr>
              <w:t>Указывается исчерпывающий перечень документов, содержащих повреждения</w:t>
            </w:r>
          </w:p>
        </w:tc>
      </w:tr>
      <w:tr w:rsidR="004E355C" w:rsidRPr="0035653E" w:rsidTr="004E131B">
        <w:trPr>
          <w:trHeight w:hRule="exact" w:val="1056"/>
        </w:trPr>
        <w:tc>
          <w:tcPr>
            <w:tcW w:w="1085" w:type="dxa"/>
            <w:tcBorders>
              <w:top w:val="single" w:sz="4" w:space="0" w:color="auto"/>
              <w:left w:val="single" w:sz="4" w:space="0" w:color="auto"/>
              <w:bottom w:val="single" w:sz="4" w:space="0" w:color="auto"/>
              <w:right w:val="nil"/>
            </w:tcBorders>
            <w:shd w:val="clear" w:color="auto" w:fill="FFFFFF"/>
          </w:tcPr>
          <w:p w:rsidR="004E355C" w:rsidRPr="0035653E" w:rsidRDefault="004E355C" w:rsidP="00AD34B0">
            <w:pPr>
              <w:framePr w:w="10147" w:h="8971" w:wrap="none" w:vAnchor="page" w:hAnchor="page" w:x="1052" w:y="1161"/>
              <w:rPr>
                <w:sz w:val="24"/>
                <w:szCs w:val="24"/>
              </w:rPr>
            </w:pPr>
          </w:p>
        </w:tc>
        <w:tc>
          <w:tcPr>
            <w:tcW w:w="5152" w:type="dxa"/>
            <w:tcBorders>
              <w:top w:val="single" w:sz="4" w:space="0" w:color="auto"/>
              <w:left w:val="single" w:sz="4" w:space="0" w:color="auto"/>
              <w:bottom w:val="single" w:sz="4" w:space="0" w:color="auto"/>
              <w:right w:val="nil"/>
            </w:tcBorders>
            <w:shd w:val="clear" w:color="auto" w:fill="FFFFFF"/>
            <w:vAlign w:val="center"/>
          </w:tcPr>
          <w:p w:rsidR="004E355C" w:rsidRPr="0035653E" w:rsidRDefault="004E355C" w:rsidP="00AD34B0">
            <w:pPr>
              <w:pStyle w:val="210"/>
              <w:framePr w:w="10147" w:h="8971" w:wrap="none" w:vAnchor="page" w:hAnchor="page" w:x="1052" w:y="1161"/>
              <w:shd w:val="clear" w:color="auto" w:fill="auto"/>
              <w:spacing w:after="0" w:line="274" w:lineRule="exact"/>
              <w:ind w:left="260"/>
              <w:jc w:val="left"/>
              <w:rPr>
                <w:sz w:val="24"/>
                <w:szCs w:val="24"/>
              </w:rPr>
            </w:pPr>
            <w:r w:rsidRPr="0035653E">
              <w:rPr>
                <w:rStyle w:val="211pt"/>
                <w:color w:val="000000"/>
                <w:sz w:val="24"/>
                <w:szCs w:val="24"/>
              </w:rPr>
              <w:t xml:space="preserve">Заявление подано </w:t>
            </w:r>
            <w:r w:rsidRPr="0035653E">
              <w:rPr>
                <w:rStyle w:val="29"/>
                <w:color w:val="000000"/>
                <w:sz w:val="24"/>
                <w:szCs w:val="24"/>
              </w:rPr>
              <w:t xml:space="preserve">лицом, </w:t>
            </w:r>
            <w:r w:rsidRPr="0035653E">
              <w:rPr>
                <w:rStyle w:val="211pt"/>
                <w:color w:val="000000"/>
                <w:sz w:val="24"/>
                <w:szCs w:val="24"/>
              </w:rPr>
              <w:t xml:space="preserve">не имеющим </w:t>
            </w:r>
            <w:r w:rsidRPr="0035653E">
              <w:rPr>
                <w:rStyle w:val="29"/>
                <w:color w:val="000000"/>
                <w:sz w:val="24"/>
                <w:szCs w:val="24"/>
              </w:rPr>
              <w:t xml:space="preserve">полномочий </w:t>
            </w:r>
            <w:r w:rsidRPr="0035653E">
              <w:rPr>
                <w:rStyle w:val="211pt"/>
                <w:color w:val="000000"/>
                <w:sz w:val="24"/>
                <w:szCs w:val="24"/>
              </w:rPr>
              <w:t>представлять интересы заявителя</w:t>
            </w:r>
          </w:p>
        </w:tc>
        <w:tc>
          <w:tcPr>
            <w:tcW w:w="3910" w:type="dxa"/>
            <w:tcBorders>
              <w:top w:val="single" w:sz="4" w:space="0" w:color="auto"/>
              <w:left w:val="single" w:sz="4" w:space="0" w:color="auto"/>
              <w:bottom w:val="single" w:sz="4" w:space="0" w:color="auto"/>
              <w:right w:val="single" w:sz="4" w:space="0" w:color="auto"/>
            </w:tcBorders>
            <w:shd w:val="clear" w:color="auto" w:fill="FFFFFF"/>
          </w:tcPr>
          <w:p w:rsidR="004E355C" w:rsidRPr="0035653E" w:rsidRDefault="004E355C" w:rsidP="00AD34B0">
            <w:pPr>
              <w:pStyle w:val="210"/>
              <w:framePr w:w="10147" w:h="8971" w:wrap="none" w:vAnchor="page" w:hAnchor="page" w:x="1052" w:y="1161"/>
              <w:shd w:val="clear" w:color="auto" w:fill="auto"/>
              <w:spacing w:after="0" w:line="220" w:lineRule="exact"/>
              <w:jc w:val="both"/>
              <w:rPr>
                <w:sz w:val="24"/>
                <w:szCs w:val="24"/>
              </w:rPr>
            </w:pPr>
            <w:r w:rsidRPr="0035653E">
              <w:rPr>
                <w:rStyle w:val="211pt"/>
                <w:color w:val="000000"/>
                <w:sz w:val="24"/>
                <w:szCs w:val="24"/>
              </w:rPr>
              <w:t>Указываются основания такого вывода</w:t>
            </w:r>
          </w:p>
        </w:tc>
      </w:tr>
    </w:tbl>
    <w:p w:rsidR="004E355C" w:rsidRPr="0035653E" w:rsidRDefault="004E355C" w:rsidP="004E355C">
      <w:pPr>
        <w:pStyle w:val="210"/>
        <w:framePr w:w="10147" w:h="1344" w:hRule="exact" w:wrap="none" w:vAnchor="page" w:hAnchor="page" w:x="1052" w:y="10413"/>
        <w:shd w:val="clear" w:color="auto" w:fill="auto"/>
        <w:spacing w:after="0" w:line="322" w:lineRule="exact"/>
        <w:ind w:firstLine="780"/>
        <w:jc w:val="left"/>
        <w:rPr>
          <w:sz w:val="24"/>
          <w:szCs w:val="24"/>
        </w:rPr>
      </w:pPr>
      <w:r w:rsidRPr="004E131B">
        <w:rPr>
          <w:rStyle w:val="212pt"/>
          <w:b w:val="0"/>
          <w:color w:val="000000"/>
        </w:rPr>
        <w:t xml:space="preserve">Вы </w:t>
      </w:r>
      <w:r w:rsidRPr="004E131B">
        <w:rPr>
          <w:rStyle w:val="21"/>
          <w:color w:val="000000"/>
          <w:sz w:val="24"/>
          <w:szCs w:val="24"/>
        </w:rPr>
        <w:t xml:space="preserve">вправе повторно обратиться </w:t>
      </w:r>
      <w:r w:rsidR="004E131B" w:rsidRPr="004E131B">
        <w:rPr>
          <w:rStyle w:val="212pt"/>
          <w:b w:val="0"/>
          <w:color w:val="000000"/>
        </w:rPr>
        <w:t>в</w:t>
      </w:r>
      <w:r w:rsidRPr="0035653E">
        <w:rPr>
          <w:rStyle w:val="212pt"/>
          <w:color w:val="000000"/>
        </w:rPr>
        <w:t xml:space="preserve"> </w:t>
      </w:r>
      <w:r w:rsidRPr="0035653E">
        <w:rPr>
          <w:rStyle w:val="21"/>
          <w:color w:val="000000"/>
          <w:sz w:val="24"/>
          <w:szCs w:val="24"/>
        </w:rPr>
        <w:t xml:space="preserve">уполномоченный орган </w:t>
      </w:r>
      <w:r w:rsidR="004E131B" w:rsidRPr="004E131B">
        <w:rPr>
          <w:rStyle w:val="212pt"/>
          <w:b w:val="0"/>
          <w:color w:val="000000"/>
        </w:rPr>
        <w:t>с</w:t>
      </w:r>
      <w:r w:rsidRPr="0035653E">
        <w:rPr>
          <w:rStyle w:val="212pt"/>
          <w:color w:val="000000"/>
        </w:rPr>
        <w:t xml:space="preserve"> </w:t>
      </w:r>
      <w:r w:rsidRPr="0035653E">
        <w:rPr>
          <w:rStyle w:val="21"/>
          <w:color w:val="000000"/>
          <w:sz w:val="24"/>
          <w:szCs w:val="24"/>
        </w:rPr>
        <w:t xml:space="preserve">заявлением </w:t>
      </w:r>
      <w:r w:rsidRPr="004E131B">
        <w:rPr>
          <w:rStyle w:val="212pt"/>
          <w:b w:val="0"/>
          <w:color w:val="000000"/>
        </w:rPr>
        <w:t>о</w:t>
      </w:r>
      <w:r w:rsidRPr="0035653E">
        <w:rPr>
          <w:rStyle w:val="212pt"/>
          <w:color w:val="000000"/>
        </w:rPr>
        <w:t xml:space="preserve"> </w:t>
      </w:r>
      <w:r w:rsidRPr="0035653E">
        <w:rPr>
          <w:rStyle w:val="21"/>
          <w:color w:val="000000"/>
          <w:sz w:val="24"/>
          <w:szCs w:val="24"/>
        </w:rPr>
        <w:t>предоставлении услуги после устранения указанных нарушений.</w:t>
      </w:r>
    </w:p>
    <w:p w:rsidR="004E355C" w:rsidRPr="0035653E" w:rsidRDefault="004E355C" w:rsidP="004E355C">
      <w:pPr>
        <w:pStyle w:val="210"/>
        <w:framePr w:w="10147" w:h="1344" w:hRule="exact" w:wrap="none" w:vAnchor="page" w:hAnchor="page" w:x="1052" w:y="10413"/>
        <w:shd w:val="clear" w:color="auto" w:fill="auto"/>
        <w:spacing w:after="0" w:line="322" w:lineRule="exact"/>
        <w:ind w:firstLine="780"/>
        <w:jc w:val="left"/>
        <w:rPr>
          <w:sz w:val="24"/>
          <w:szCs w:val="24"/>
        </w:rPr>
      </w:pPr>
      <w:r w:rsidRPr="0035653E">
        <w:rPr>
          <w:rStyle w:val="21"/>
          <w:color w:val="000000"/>
          <w:sz w:val="24"/>
          <w:szCs w:val="24"/>
        </w:rPr>
        <w:t xml:space="preserve">Данный отказ может быть обжалован </w:t>
      </w:r>
      <w:r w:rsidRPr="0035653E">
        <w:rPr>
          <w:rStyle w:val="212pt"/>
          <w:color w:val="000000"/>
        </w:rPr>
        <w:t xml:space="preserve">в </w:t>
      </w:r>
      <w:r w:rsidRPr="0035653E">
        <w:rPr>
          <w:rStyle w:val="21"/>
          <w:color w:val="000000"/>
          <w:sz w:val="24"/>
          <w:szCs w:val="24"/>
        </w:rPr>
        <w:t xml:space="preserve">досудебном порядке путем направления жалобы </w:t>
      </w:r>
      <w:r w:rsidRPr="0035653E">
        <w:rPr>
          <w:rStyle w:val="212pt"/>
          <w:color w:val="000000"/>
        </w:rPr>
        <w:t xml:space="preserve">в </w:t>
      </w:r>
      <w:r w:rsidRPr="0035653E">
        <w:rPr>
          <w:rStyle w:val="21"/>
          <w:color w:val="000000"/>
          <w:sz w:val="24"/>
          <w:szCs w:val="24"/>
        </w:rPr>
        <w:t xml:space="preserve">уполномоченный орган, а также </w:t>
      </w:r>
      <w:r w:rsidRPr="0035653E">
        <w:rPr>
          <w:rStyle w:val="212pt"/>
          <w:color w:val="000000"/>
        </w:rPr>
        <w:t xml:space="preserve">в </w:t>
      </w:r>
      <w:r w:rsidRPr="0035653E">
        <w:rPr>
          <w:rStyle w:val="21"/>
          <w:color w:val="000000"/>
          <w:sz w:val="24"/>
          <w:szCs w:val="24"/>
        </w:rPr>
        <w:t>судебном порядке.</w:t>
      </w:r>
    </w:p>
    <w:p w:rsidR="004E355C" w:rsidRPr="0035653E" w:rsidRDefault="004E355C" w:rsidP="004E355C">
      <w:pPr>
        <w:pStyle w:val="92"/>
        <w:framePr w:w="10147" w:h="1424" w:hRule="exact" w:wrap="none" w:vAnchor="page" w:hAnchor="page" w:x="1052" w:y="12294"/>
        <w:shd w:val="clear" w:color="auto" w:fill="auto"/>
        <w:tabs>
          <w:tab w:val="left" w:pos="4589"/>
          <w:tab w:val="left" w:pos="6797"/>
        </w:tabs>
        <w:spacing w:before="0"/>
        <w:rPr>
          <w:sz w:val="24"/>
          <w:szCs w:val="24"/>
        </w:rPr>
      </w:pPr>
      <w:r w:rsidRPr="0035653E">
        <w:rPr>
          <w:rStyle w:val="93"/>
          <w:b/>
          <w:bCs/>
          <w:color w:val="000000"/>
          <w:sz w:val="24"/>
          <w:szCs w:val="24"/>
        </w:rPr>
        <w:t>(должность</w:t>
      </w:r>
      <w:r w:rsidRPr="0035653E">
        <w:rPr>
          <w:rStyle w:val="93"/>
          <w:b/>
          <w:bCs/>
          <w:color w:val="000000"/>
          <w:sz w:val="24"/>
          <w:szCs w:val="24"/>
        </w:rPr>
        <w:tab/>
      </w:r>
      <w:r w:rsidRPr="00EB3252">
        <w:rPr>
          <w:rStyle w:val="93"/>
          <w:b/>
          <w:bCs/>
          <w:color w:val="000000"/>
          <w:sz w:val="16"/>
          <w:szCs w:val="16"/>
        </w:rPr>
        <w:t>(подпись)</w:t>
      </w:r>
      <w:r w:rsidRPr="0035653E">
        <w:rPr>
          <w:rStyle w:val="93"/>
          <w:b/>
          <w:bCs/>
          <w:color w:val="000000"/>
          <w:sz w:val="24"/>
          <w:szCs w:val="24"/>
        </w:rPr>
        <w:tab/>
      </w:r>
      <w:r w:rsidRPr="0035653E">
        <w:rPr>
          <w:rStyle w:val="911pt"/>
          <w:b w:val="0"/>
          <w:bCs w:val="0"/>
          <w:color w:val="000000"/>
          <w:sz w:val="24"/>
          <w:szCs w:val="24"/>
        </w:rPr>
        <w:t>(</w:t>
      </w:r>
      <w:r w:rsidRPr="00EB3252">
        <w:rPr>
          <w:rStyle w:val="911pt"/>
          <w:b w:val="0"/>
          <w:bCs w:val="0"/>
          <w:color w:val="000000"/>
          <w:sz w:val="16"/>
          <w:szCs w:val="16"/>
        </w:rPr>
        <w:t xml:space="preserve">расшифровка </w:t>
      </w:r>
      <w:r w:rsidRPr="00EB3252">
        <w:rPr>
          <w:rStyle w:val="93"/>
          <w:b/>
          <w:bCs/>
          <w:color w:val="000000"/>
          <w:sz w:val="16"/>
          <w:szCs w:val="16"/>
        </w:rPr>
        <w:t>подписи</w:t>
      </w:r>
      <w:r w:rsidRPr="0035653E">
        <w:rPr>
          <w:rStyle w:val="93"/>
          <w:b/>
          <w:bCs/>
          <w:color w:val="000000"/>
          <w:sz w:val="24"/>
          <w:szCs w:val="24"/>
        </w:rPr>
        <w:t>)</w:t>
      </w:r>
    </w:p>
    <w:p w:rsidR="004E355C" w:rsidRPr="0035653E" w:rsidRDefault="004E355C" w:rsidP="004E355C">
      <w:pPr>
        <w:pStyle w:val="72"/>
        <w:framePr w:w="10147" w:h="1424" w:hRule="exact" w:wrap="none" w:vAnchor="page" w:hAnchor="page" w:x="1052" w:y="12294"/>
        <w:shd w:val="clear" w:color="auto" w:fill="auto"/>
        <w:spacing w:after="283" w:line="274" w:lineRule="exact"/>
        <w:ind w:right="7380"/>
        <w:rPr>
          <w:sz w:val="24"/>
          <w:szCs w:val="24"/>
        </w:rPr>
      </w:pPr>
      <w:r w:rsidRPr="0035653E">
        <w:rPr>
          <w:rStyle w:val="71"/>
          <w:color w:val="000000"/>
          <w:sz w:val="24"/>
          <w:szCs w:val="24"/>
        </w:rPr>
        <w:t>сотрудника органа власти, принявшего решение)</w:t>
      </w:r>
    </w:p>
    <w:p w:rsidR="004E355C" w:rsidRPr="0035653E" w:rsidRDefault="004E355C" w:rsidP="004E355C">
      <w:pPr>
        <w:pStyle w:val="72"/>
        <w:framePr w:w="10147" w:h="1424" w:hRule="exact" w:wrap="none" w:vAnchor="page" w:hAnchor="page" w:x="1052" w:y="12294"/>
        <w:shd w:val="clear" w:color="auto" w:fill="auto"/>
        <w:tabs>
          <w:tab w:val="left" w:pos="355"/>
          <w:tab w:val="left" w:pos="2453"/>
        </w:tabs>
        <w:spacing w:line="220" w:lineRule="exact"/>
        <w:jc w:val="both"/>
        <w:rPr>
          <w:sz w:val="24"/>
          <w:szCs w:val="24"/>
        </w:rPr>
      </w:pPr>
      <w:r w:rsidRPr="0035653E">
        <w:rPr>
          <w:rStyle w:val="71"/>
          <w:color w:val="000000"/>
          <w:sz w:val="24"/>
          <w:szCs w:val="24"/>
        </w:rPr>
        <w:t>«</w:t>
      </w:r>
      <w:r w:rsidRPr="0035653E">
        <w:rPr>
          <w:rStyle w:val="71"/>
          <w:color w:val="000000"/>
          <w:sz w:val="24"/>
          <w:szCs w:val="24"/>
        </w:rPr>
        <w:tab/>
        <w:t>»</w:t>
      </w:r>
      <w:r w:rsidRPr="0035653E">
        <w:rPr>
          <w:rStyle w:val="71"/>
          <w:color w:val="000000"/>
          <w:sz w:val="24"/>
          <w:szCs w:val="24"/>
        </w:rPr>
        <w:tab/>
        <w:t xml:space="preserve">20 </w:t>
      </w:r>
      <w:r w:rsidRPr="0035653E">
        <w:rPr>
          <w:rStyle w:val="79"/>
          <w:color w:val="000000"/>
          <w:sz w:val="24"/>
          <w:szCs w:val="24"/>
        </w:rPr>
        <w:t>г.</w:t>
      </w:r>
    </w:p>
    <w:p w:rsidR="004E355C" w:rsidRPr="0035653E" w:rsidRDefault="004E355C" w:rsidP="004E355C">
      <w:pPr>
        <w:pStyle w:val="13"/>
        <w:framePr w:wrap="none" w:vAnchor="page" w:hAnchor="page" w:x="1052" w:y="14015"/>
        <w:shd w:val="clear" w:color="auto" w:fill="auto"/>
        <w:spacing w:before="0" w:line="240" w:lineRule="exact"/>
        <w:rPr>
          <w:sz w:val="24"/>
          <w:szCs w:val="24"/>
        </w:rPr>
      </w:pPr>
      <w:bookmarkStart w:id="40" w:name="bookmark42"/>
      <w:r w:rsidRPr="0035653E">
        <w:rPr>
          <w:rStyle w:val="14"/>
          <w:b/>
          <w:bCs/>
          <w:color w:val="000000"/>
          <w:sz w:val="24"/>
          <w:szCs w:val="24"/>
        </w:rPr>
        <w:t>м.п.</w:t>
      </w:r>
      <w:bookmarkEnd w:id="40"/>
    </w:p>
    <w:p w:rsidR="004E355C" w:rsidRPr="0035653E" w:rsidRDefault="004E355C" w:rsidP="004E355C">
      <w:pPr>
        <w:rPr>
          <w:sz w:val="24"/>
          <w:szCs w:val="24"/>
        </w:rPr>
        <w:sectPr w:rsidR="004E355C" w:rsidRPr="0035653E" w:rsidSect="004E131B">
          <w:pgSz w:w="11900" w:h="16840"/>
          <w:pgMar w:top="1134" w:right="567" w:bottom="1134" w:left="1701" w:header="0" w:footer="3" w:gutter="0"/>
          <w:cols w:space="720"/>
          <w:noEndnote/>
          <w:docGrid w:linePitch="360"/>
        </w:sectPr>
      </w:pPr>
    </w:p>
    <w:p w:rsidR="004E355C" w:rsidRPr="0035653E" w:rsidRDefault="004E355C" w:rsidP="004E355C">
      <w:pPr>
        <w:pStyle w:val="210"/>
        <w:framePr w:w="10147" w:h="1339" w:hRule="exact" w:wrap="none" w:vAnchor="page" w:hAnchor="page" w:x="1090" w:y="1100"/>
        <w:shd w:val="clear" w:color="auto" w:fill="auto"/>
        <w:spacing w:after="0" w:line="322" w:lineRule="exact"/>
        <w:ind w:left="5440" w:right="300"/>
        <w:rPr>
          <w:sz w:val="24"/>
          <w:szCs w:val="24"/>
        </w:rPr>
      </w:pPr>
      <w:r w:rsidRPr="0035653E">
        <w:rPr>
          <w:noProof/>
          <w:sz w:val="24"/>
          <w:szCs w:val="24"/>
          <w:lang w:eastAsia="ru-RU"/>
        </w:rPr>
        <w:lastRenderedPageBreak/>
        <mc:AlternateContent>
          <mc:Choice Requires="wps">
            <w:drawing>
              <wp:anchor distT="0" distB="0" distL="114300" distR="114300" simplePos="0" relativeHeight="251664384" behindDoc="0" locked="0" layoutInCell="0" allowOverlap="1">
                <wp:simplePos x="0" y="0"/>
                <wp:positionH relativeFrom="page">
                  <wp:posOffset>3797300</wp:posOffset>
                </wp:positionH>
                <wp:positionV relativeFrom="page">
                  <wp:posOffset>3424555</wp:posOffset>
                </wp:positionV>
                <wp:extent cx="2895600" cy="0"/>
                <wp:effectExtent l="6350" t="5080" r="12700" b="1397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B87DE" id="Прямая со стрелкой 101" o:spid="_x0000_s1026" type="#_x0000_t32" style="position:absolute;margin-left:299pt;margin-top:269.65pt;width:228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" o:allowincell="f" strokeweight=".5pt">
                <w10:wrap anchorx="page" anchory="page"/>
              </v:shape>
            </w:pict>
          </mc:Fallback>
        </mc:AlternateContent>
      </w:r>
      <w:r w:rsidRPr="0035653E">
        <w:rPr>
          <w:noProof/>
          <w:sz w:val="24"/>
          <w:szCs w:val="24"/>
          <w:lang w:eastAsia="ru-RU"/>
        </w:rPr>
        <mc:AlternateContent>
          <mc:Choice Requires="wps">
            <w:drawing>
              <wp:anchor distT="0" distB="0" distL="114300" distR="114300" simplePos="0" relativeHeight="251666432" behindDoc="0" locked="0" layoutInCell="0" allowOverlap="1">
                <wp:simplePos x="0" y="0"/>
                <wp:positionH relativeFrom="page">
                  <wp:posOffset>3837305</wp:posOffset>
                </wp:positionH>
                <wp:positionV relativeFrom="page">
                  <wp:posOffset>3744595</wp:posOffset>
                </wp:positionV>
                <wp:extent cx="2892425" cy="0"/>
                <wp:effectExtent l="8255" t="10795" r="13970" b="825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24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64585" id="Прямая со стрелкой 100" o:spid="_x0000_s1026" type="#_x0000_t32" style="position:absolute;margin-left:302.15pt;margin-top:294.85pt;width:227.75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" o:allowincell="f" strokeweight=".5pt">
                <w10:wrap anchorx="page" anchory="page"/>
              </v:shape>
            </w:pict>
          </mc:Fallback>
        </mc:AlternateContent>
      </w:r>
      <w:r w:rsidRPr="0035653E">
        <w:rPr>
          <w:rStyle w:val="21"/>
          <w:color w:val="000000"/>
          <w:sz w:val="24"/>
          <w:szCs w:val="24"/>
        </w:rPr>
        <w:t>Приложение № 5 к Административному регламенту по предоставлению государственной (муниципальной) услуги</w:t>
      </w:r>
    </w:p>
    <w:p w:rsidR="004E355C" w:rsidRPr="0035653E" w:rsidRDefault="004E355C" w:rsidP="004E355C">
      <w:pPr>
        <w:pStyle w:val="23"/>
        <w:framePr w:w="10147" w:h="1352" w:hRule="exact" w:wrap="none" w:vAnchor="page" w:hAnchor="page" w:x="1090" w:y="3063"/>
        <w:shd w:val="clear" w:color="auto" w:fill="auto"/>
        <w:spacing w:before="0" w:after="0" w:line="280" w:lineRule="exact"/>
        <w:ind w:left="220" w:firstLine="0"/>
        <w:jc w:val="center"/>
        <w:rPr>
          <w:sz w:val="24"/>
          <w:szCs w:val="24"/>
        </w:rPr>
      </w:pPr>
      <w:bookmarkStart w:id="41" w:name="bookmark43"/>
      <w:r w:rsidRPr="0035653E">
        <w:rPr>
          <w:rStyle w:val="22"/>
          <w:b/>
          <w:bCs/>
          <w:color w:val="000000"/>
          <w:sz w:val="24"/>
          <w:szCs w:val="24"/>
        </w:rPr>
        <w:t>Форма решения об отказе в предоставлении государственной</w:t>
      </w:r>
      <w:bookmarkEnd w:id="41"/>
    </w:p>
    <w:p w:rsidR="004E355C" w:rsidRPr="0035653E" w:rsidRDefault="004E355C" w:rsidP="004E355C">
      <w:pPr>
        <w:pStyle w:val="50"/>
        <w:framePr w:w="10147" w:h="1352" w:hRule="exact" w:wrap="none" w:vAnchor="page" w:hAnchor="page" w:x="1090" w:y="3063"/>
        <w:shd w:val="clear" w:color="auto" w:fill="auto"/>
        <w:spacing w:after="230" w:line="280" w:lineRule="exact"/>
        <w:ind w:left="220"/>
        <w:rPr>
          <w:sz w:val="24"/>
          <w:szCs w:val="24"/>
        </w:rPr>
      </w:pPr>
      <w:r w:rsidRPr="0035653E">
        <w:rPr>
          <w:rStyle w:val="5"/>
          <w:b/>
          <w:bCs/>
          <w:color w:val="000000"/>
          <w:sz w:val="24"/>
          <w:szCs w:val="24"/>
        </w:rPr>
        <w:t>(муниципальной) услуги</w:t>
      </w:r>
    </w:p>
    <w:p w:rsidR="004E355C" w:rsidRPr="0035653E" w:rsidRDefault="004E355C" w:rsidP="004E355C">
      <w:pPr>
        <w:pStyle w:val="62"/>
        <w:framePr w:w="10147" w:h="1352" w:hRule="exact" w:wrap="none" w:vAnchor="page" w:hAnchor="page" w:x="1090" w:y="3063"/>
        <w:shd w:val="clear" w:color="auto" w:fill="auto"/>
        <w:spacing w:before="0" w:after="0" w:line="180" w:lineRule="exact"/>
        <w:ind w:left="220"/>
        <w:rPr>
          <w:sz w:val="24"/>
          <w:szCs w:val="24"/>
        </w:rPr>
      </w:pPr>
      <w:r w:rsidRPr="0035653E">
        <w:rPr>
          <w:rStyle w:val="61"/>
          <w:i/>
          <w:iCs/>
          <w:color w:val="000000"/>
          <w:sz w:val="24"/>
          <w:szCs w:val="24"/>
        </w:rPr>
        <w:t>Наименование уполномоченного органа исполнительной власти субъекта Российской Федерации</w:t>
      </w:r>
      <w:r w:rsidR="004E131B">
        <w:rPr>
          <w:rStyle w:val="61"/>
          <w:i/>
          <w:iCs/>
          <w:color w:val="000000"/>
          <w:sz w:val="24"/>
          <w:szCs w:val="24"/>
        </w:rPr>
        <w:t xml:space="preserve"> </w:t>
      </w:r>
      <w:r w:rsidRPr="0035653E">
        <w:rPr>
          <w:rStyle w:val="61"/>
          <w:i/>
          <w:iCs/>
          <w:color w:val="000000"/>
          <w:sz w:val="24"/>
          <w:szCs w:val="24"/>
        </w:rPr>
        <w:t>или органа местного самоуправления</w:t>
      </w:r>
    </w:p>
    <w:p w:rsidR="004E355C" w:rsidRPr="0035653E" w:rsidRDefault="004E355C" w:rsidP="004E355C">
      <w:pPr>
        <w:pStyle w:val="72"/>
        <w:framePr w:wrap="none" w:vAnchor="page" w:hAnchor="page" w:x="5953" w:y="4680"/>
        <w:shd w:val="clear" w:color="auto" w:fill="auto"/>
        <w:spacing w:line="220" w:lineRule="exact"/>
        <w:rPr>
          <w:sz w:val="24"/>
          <w:szCs w:val="24"/>
        </w:rPr>
      </w:pPr>
      <w:r w:rsidRPr="0035653E">
        <w:rPr>
          <w:rStyle w:val="71"/>
          <w:color w:val="000000"/>
          <w:sz w:val="24"/>
          <w:szCs w:val="24"/>
        </w:rPr>
        <w:t>Кому</w:t>
      </w:r>
    </w:p>
    <w:p w:rsidR="004E355C" w:rsidRPr="0035653E" w:rsidRDefault="004E355C" w:rsidP="004E355C">
      <w:pPr>
        <w:pStyle w:val="82"/>
        <w:framePr w:wrap="none" w:vAnchor="page" w:hAnchor="page" w:x="7637" w:y="4934"/>
        <w:shd w:val="clear" w:color="auto" w:fill="auto"/>
        <w:spacing w:line="180" w:lineRule="exact"/>
        <w:rPr>
          <w:sz w:val="24"/>
          <w:szCs w:val="24"/>
        </w:rPr>
      </w:pPr>
      <w:r w:rsidRPr="0035653E">
        <w:rPr>
          <w:rStyle w:val="81"/>
          <w:color w:val="000000"/>
          <w:sz w:val="24"/>
          <w:szCs w:val="24"/>
        </w:rPr>
        <w:t>(фамилия, имя, отчество)</w:t>
      </w:r>
    </w:p>
    <w:p w:rsidR="004E355C" w:rsidRPr="0035653E" w:rsidRDefault="004E355C" w:rsidP="004E355C">
      <w:pPr>
        <w:pStyle w:val="82"/>
        <w:framePr w:wrap="none" w:vAnchor="page" w:hAnchor="page" w:x="6989" w:y="5956"/>
        <w:shd w:val="clear" w:color="auto" w:fill="auto"/>
        <w:spacing w:line="180" w:lineRule="exact"/>
        <w:rPr>
          <w:sz w:val="24"/>
          <w:szCs w:val="24"/>
        </w:rPr>
      </w:pPr>
      <w:r w:rsidRPr="0035653E">
        <w:rPr>
          <w:rStyle w:val="81"/>
          <w:color w:val="000000"/>
          <w:sz w:val="24"/>
          <w:szCs w:val="24"/>
        </w:rPr>
        <w:t>(телефон и адрес электронной почты)</w:t>
      </w:r>
    </w:p>
    <w:p w:rsidR="004E355C" w:rsidRPr="0035653E" w:rsidRDefault="004E355C" w:rsidP="004E355C">
      <w:pPr>
        <w:pStyle w:val="23"/>
        <w:framePr w:w="8059" w:h="1247" w:hRule="exact" w:wrap="none" w:vAnchor="page" w:hAnchor="page" w:x="2021" w:y="6946"/>
        <w:shd w:val="clear" w:color="auto" w:fill="auto"/>
        <w:spacing w:before="0" w:after="0" w:line="280" w:lineRule="exact"/>
        <w:ind w:firstLine="0"/>
        <w:jc w:val="center"/>
        <w:rPr>
          <w:sz w:val="24"/>
          <w:szCs w:val="24"/>
        </w:rPr>
      </w:pPr>
      <w:bookmarkStart w:id="42" w:name="bookmark44"/>
      <w:r w:rsidRPr="0035653E">
        <w:rPr>
          <w:rStyle w:val="22"/>
          <w:b/>
          <w:bCs/>
          <w:color w:val="000000"/>
          <w:sz w:val="24"/>
          <w:szCs w:val="24"/>
        </w:rPr>
        <w:t>РЕШЕНИЕ</w:t>
      </w:r>
      <w:bookmarkEnd w:id="42"/>
    </w:p>
    <w:p w:rsidR="004E355C" w:rsidRPr="0035653E" w:rsidRDefault="004E355C" w:rsidP="004E355C">
      <w:pPr>
        <w:pStyle w:val="50"/>
        <w:framePr w:w="8059" w:h="1247" w:hRule="exact" w:wrap="none" w:vAnchor="page" w:hAnchor="page" w:x="2021" w:y="6946"/>
        <w:shd w:val="clear" w:color="auto" w:fill="auto"/>
        <w:spacing w:after="0" w:line="288" w:lineRule="exact"/>
        <w:rPr>
          <w:sz w:val="24"/>
          <w:szCs w:val="24"/>
        </w:rPr>
      </w:pPr>
      <w:r w:rsidRPr="0035653E">
        <w:rPr>
          <w:rStyle w:val="5"/>
          <w:b/>
          <w:bCs/>
          <w:color w:val="000000"/>
          <w:sz w:val="24"/>
          <w:szCs w:val="24"/>
        </w:rPr>
        <w:t>об отказе в предоставлении услуги</w:t>
      </w:r>
      <w:r w:rsidRPr="0035653E">
        <w:rPr>
          <w:rStyle w:val="5"/>
          <w:b/>
          <w:bCs/>
          <w:color w:val="000000"/>
          <w:sz w:val="24"/>
          <w:szCs w:val="24"/>
        </w:rPr>
        <w:br/>
        <w:t>«Принятие на учет граждан в качестве нуждающихся в жилых</w:t>
      </w:r>
    </w:p>
    <w:p w:rsidR="004E355C" w:rsidRPr="0035653E" w:rsidRDefault="004E355C" w:rsidP="004E355C">
      <w:pPr>
        <w:pStyle w:val="50"/>
        <w:framePr w:w="8059" w:h="1247" w:hRule="exact" w:wrap="none" w:vAnchor="page" w:hAnchor="page" w:x="2021" w:y="6946"/>
        <w:shd w:val="clear" w:color="auto" w:fill="auto"/>
        <w:spacing w:after="0" w:line="288" w:lineRule="exact"/>
        <w:rPr>
          <w:sz w:val="24"/>
          <w:szCs w:val="24"/>
        </w:rPr>
      </w:pPr>
      <w:r w:rsidRPr="0035653E">
        <w:rPr>
          <w:rStyle w:val="5"/>
          <w:b/>
          <w:bCs/>
          <w:color w:val="000000"/>
          <w:sz w:val="24"/>
          <w:szCs w:val="24"/>
        </w:rPr>
        <w:t>помещениях»</w:t>
      </w:r>
    </w:p>
    <w:p w:rsidR="004E355C" w:rsidRPr="0035653E" w:rsidRDefault="004E131B" w:rsidP="004E355C">
      <w:pPr>
        <w:pStyle w:val="210"/>
        <w:framePr w:wrap="none" w:vAnchor="page" w:hAnchor="page" w:x="8103" w:y="8396"/>
        <w:shd w:val="clear" w:color="auto" w:fill="auto"/>
        <w:spacing w:after="0" w:line="280" w:lineRule="exact"/>
        <w:jc w:val="left"/>
        <w:rPr>
          <w:sz w:val="24"/>
          <w:szCs w:val="24"/>
        </w:rPr>
      </w:pPr>
      <w:r>
        <w:rPr>
          <w:rStyle w:val="21"/>
          <w:color w:val="000000"/>
          <w:sz w:val="24"/>
          <w:szCs w:val="24"/>
        </w:rPr>
        <w:t xml:space="preserve"> </w:t>
      </w:r>
    </w:p>
    <w:p w:rsidR="004E355C" w:rsidRPr="0035653E" w:rsidRDefault="004E355C" w:rsidP="004E355C">
      <w:pPr>
        <w:pStyle w:val="210"/>
        <w:framePr w:w="10070" w:h="1339" w:hRule="exact" w:wrap="none" w:vAnchor="page" w:hAnchor="page" w:x="1090" w:y="9005"/>
        <w:shd w:val="clear" w:color="auto" w:fill="auto"/>
        <w:tabs>
          <w:tab w:val="left" w:leader="underscore" w:pos="7322"/>
          <w:tab w:val="left" w:leader="underscore" w:pos="9847"/>
        </w:tabs>
        <w:spacing w:after="0" w:line="317" w:lineRule="exact"/>
        <w:ind w:left="780"/>
        <w:jc w:val="both"/>
        <w:rPr>
          <w:sz w:val="24"/>
          <w:szCs w:val="24"/>
        </w:rPr>
      </w:pPr>
      <w:r w:rsidRPr="0035653E">
        <w:rPr>
          <w:rStyle w:val="21"/>
          <w:color w:val="000000"/>
          <w:sz w:val="24"/>
          <w:szCs w:val="24"/>
        </w:rPr>
        <w:t>По результатам рассмотрения заявления от</w:t>
      </w:r>
      <w:r w:rsidRPr="0035653E">
        <w:rPr>
          <w:rStyle w:val="21"/>
          <w:color w:val="000000"/>
          <w:sz w:val="24"/>
          <w:szCs w:val="24"/>
        </w:rPr>
        <w:tab/>
        <w:t>№</w:t>
      </w:r>
      <w:r w:rsidRPr="0035653E">
        <w:rPr>
          <w:rStyle w:val="21"/>
          <w:color w:val="000000"/>
          <w:sz w:val="24"/>
          <w:szCs w:val="24"/>
        </w:rPr>
        <w:tab/>
      </w:r>
    </w:p>
    <w:p w:rsidR="004E355C" w:rsidRPr="0035653E" w:rsidRDefault="004E355C" w:rsidP="004E355C">
      <w:pPr>
        <w:pStyle w:val="210"/>
        <w:framePr w:w="10070" w:h="1339" w:hRule="exact" w:wrap="none" w:vAnchor="page" w:hAnchor="page" w:x="1090" w:y="9005"/>
        <w:shd w:val="clear" w:color="auto" w:fill="auto"/>
        <w:spacing w:after="0" w:line="317" w:lineRule="exact"/>
        <w:ind w:right="220"/>
        <w:jc w:val="both"/>
        <w:rPr>
          <w:sz w:val="24"/>
          <w:szCs w:val="24"/>
        </w:rPr>
      </w:pPr>
      <w:r w:rsidRPr="0035653E">
        <w:rPr>
          <w:rStyle w:val="21"/>
          <w:color w:val="000000"/>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tblInd w:w="5" w:type="dxa"/>
        <w:tblLayout w:type="fixed"/>
        <w:tblCellMar>
          <w:left w:w="0" w:type="dxa"/>
          <w:right w:w="0" w:type="dxa"/>
        </w:tblCellMar>
        <w:tblLook w:val="0000" w:firstRow="0" w:lastRow="0" w:firstColumn="0" w:lastColumn="0" w:noHBand="0" w:noVBand="0"/>
      </w:tblPr>
      <w:tblGrid>
        <w:gridCol w:w="1560"/>
        <w:gridCol w:w="5244"/>
        <w:gridCol w:w="3267"/>
      </w:tblGrid>
      <w:tr w:rsidR="004E355C" w:rsidRPr="0035653E" w:rsidTr="004E131B">
        <w:trPr>
          <w:trHeight w:hRule="exact" w:val="2150"/>
        </w:trPr>
        <w:tc>
          <w:tcPr>
            <w:tcW w:w="1560" w:type="dxa"/>
            <w:tcBorders>
              <w:top w:val="single" w:sz="4" w:space="0" w:color="auto"/>
              <w:left w:val="single" w:sz="4" w:space="0" w:color="auto"/>
              <w:bottom w:val="nil"/>
              <w:right w:val="nil"/>
            </w:tcBorders>
            <w:shd w:val="clear" w:color="auto" w:fill="FFFFFF"/>
            <w:vAlign w:val="center"/>
          </w:tcPr>
          <w:p w:rsidR="004E355C" w:rsidRPr="0035653E" w:rsidRDefault="004E355C" w:rsidP="00AD34B0">
            <w:pPr>
              <w:pStyle w:val="210"/>
              <w:framePr w:w="10070" w:h="3754" w:wrap="none" w:vAnchor="page" w:hAnchor="page" w:x="1090" w:y="10799"/>
              <w:shd w:val="clear" w:color="auto" w:fill="auto"/>
              <w:spacing w:after="0" w:line="274" w:lineRule="exact"/>
              <w:jc w:val="center"/>
              <w:rPr>
                <w:sz w:val="24"/>
                <w:szCs w:val="24"/>
              </w:rPr>
            </w:pPr>
            <w:r w:rsidRPr="0035653E">
              <w:rPr>
                <w:rStyle w:val="211pt1"/>
                <w:color w:val="000000"/>
                <w:sz w:val="24"/>
                <w:szCs w:val="24"/>
              </w:rPr>
              <w:t>№</w:t>
            </w:r>
          </w:p>
          <w:p w:rsidR="004E355C" w:rsidRPr="0035653E" w:rsidRDefault="004E355C" w:rsidP="00AD34B0">
            <w:pPr>
              <w:pStyle w:val="210"/>
              <w:framePr w:w="10070" w:h="3754" w:wrap="none" w:vAnchor="page" w:hAnchor="page" w:x="1090" w:y="10799"/>
              <w:shd w:val="clear" w:color="auto" w:fill="auto"/>
              <w:spacing w:after="0" w:line="274" w:lineRule="exact"/>
              <w:ind w:left="200"/>
              <w:jc w:val="left"/>
              <w:rPr>
                <w:sz w:val="24"/>
                <w:szCs w:val="24"/>
              </w:rPr>
            </w:pPr>
            <w:r w:rsidRPr="0035653E">
              <w:rPr>
                <w:rStyle w:val="211pt1"/>
                <w:color w:val="000000"/>
                <w:sz w:val="24"/>
                <w:szCs w:val="24"/>
              </w:rPr>
              <w:t>пункта</w:t>
            </w:r>
          </w:p>
          <w:p w:rsidR="004E355C" w:rsidRPr="0035653E" w:rsidRDefault="004E355C" w:rsidP="004E131B">
            <w:pPr>
              <w:pStyle w:val="210"/>
              <w:framePr w:w="10070" w:h="3754" w:wrap="none" w:vAnchor="page" w:hAnchor="page" w:x="1090" w:y="10799"/>
              <w:shd w:val="clear" w:color="auto" w:fill="auto"/>
              <w:spacing w:after="0" w:line="274" w:lineRule="exact"/>
              <w:jc w:val="left"/>
              <w:rPr>
                <w:sz w:val="24"/>
                <w:szCs w:val="24"/>
              </w:rPr>
            </w:pPr>
            <w:r w:rsidRPr="0035653E">
              <w:rPr>
                <w:rStyle w:val="211pt1"/>
                <w:color w:val="000000"/>
                <w:sz w:val="24"/>
                <w:szCs w:val="24"/>
              </w:rPr>
              <w:t>административного</w:t>
            </w:r>
          </w:p>
          <w:p w:rsidR="004E355C" w:rsidRPr="0035653E" w:rsidRDefault="004E355C" w:rsidP="00AD34B0">
            <w:pPr>
              <w:pStyle w:val="210"/>
              <w:framePr w:w="10070" w:h="3754" w:wrap="none" w:vAnchor="page" w:hAnchor="page" w:x="1090" w:y="10799"/>
              <w:shd w:val="clear" w:color="auto" w:fill="auto"/>
              <w:spacing w:after="0" w:line="274" w:lineRule="exact"/>
              <w:jc w:val="left"/>
              <w:rPr>
                <w:sz w:val="24"/>
                <w:szCs w:val="24"/>
              </w:rPr>
            </w:pPr>
            <w:r w:rsidRPr="0035653E">
              <w:rPr>
                <w:rStyle w:val="211pt1"/>
                <w:color w:val="000000"/>
                <w:sz w:val="24"/>
                <w:szCs w:val="24"/>
              </w:rPr>
              <w:t>регламен</w:t>
            </w:r>
          </w:p>
          <w:p w:rsidR="004E355C" w:rsidRPr="0035653E" w:rsidRDefault="004E355C" w:rsidP="00AD34B0">
            <w:pPr>
              <w:pStyle w:val="210"/>
              <w:framePr w:w="10070" w:h="3754" w:wrap="none" w:vAnchor="page" w:hAnchor="page" w:x="1090" w:y="10799"/>
              <w:shd w:val="clear" w:color="auto" w:fill="auto"/>
              <w:spacing w:after="0" w:line="274" w:lineRule="exact"/>
              <w:jc w:val="center"/>
              <w:rPr>
                <w:sz w:val="24"/>
                <w:szCs w:val="24"/>
              </w:rPr>
            </w:pPr>
            <w:r w:rsidRPr="0035653E">
              <w:rPr>
                <w:rStyle w:val="211pt1"/>
                <w:color w:val="000000"/>
                <w:sz w:val="24"/>
                <w:szCs w:val="24"/>
              </w:rPr>
              <w:t>та</w:t>
            </w:r>
          </w:p>
        </w:tc>
        <w:tc>
          <w:tcPr>
            <w:tcW w:w="5244" w:type="dxa"/>
            <w:tcBorders>
              <w:top w:val="single" w:sz="4" w:space="0" w:color="auto"/>
              <w:left w:val="single" w:sz="4" w:space="0" w:color="auto"/>
              <w:bottom w:val="nil"/>
              <w:right w:val="nil"/>
            </w:tcBorders>
            <w:shd w:val="clear" w:color="auto" w:fill="FFFFFF"/>
          </w:tcPr>
          <w:p w:rsidR="004E355C" w:rsidRPr="0035653E" w:rsidRDefault="004E355C" w:rsidP="00AD34B0">
            <w:pPr>
              <w:pStyle w:val="210"/>
              <w:framePr w:w="10070" w:h="3754" w:wrap="none" w:vAnchor="page" w:hAnchor="page" w:x="1090" w:y="10799"/>
              <w:shd w:val="clear" w:color="auto" w:fill="auto"/>
              <w:spacing w:after="0" w:line="278" w:lineRule="exact"/>
              <w:jc w:val="center"/>
              <w:rPr>
                <w:sz w:val="24"/>
                <w:szCs w:val="24"/>
              </w:rPr>
            </w:pPr>
            <w:r w:rsidRPr="0035653E">
              <w:rPr>
                <w:rStyle w:val="211pt1"/>
                <w:color w:val="000000"/>
                <w:sz w:val="24"/>
                <w:szCs w:val="24"/>
              </w:rPr>
              <w:t>Наименование основания для отказа в соответствии с единым стандартом</w:t>
            </w:r>
          </w:p>
        </w:tc>
        <w:tc>
          <w:tcPr>
            <w:tcW w:w="3267" w:type="dxa"/>
            <w:tcBorders>
              <w:top w:val="single" w:sz="4" w:space="0" w:color="auto"/>
              <w:left w:val="single" w:sz="4" w:space="0" w:color="auto"/>
              <w:bottom w:val="nil"/>
              <w:right w:val="single" w:sz="4" w:space="0" w:color="auto"/>
            </w:tcBorders>
            <w:shd w:val="clear" w:color="auto" w:fill="FFFFFF"/>
          </w:tcPr>
          <w:p w:rsidR="004E355C" w:rsidRPr="0035653E" w:rsidRDefault="004E355C" w:rsidP="00AD34B0">
            <w:pPr>
              <w:pStyle w:val="210"/>
              <w:framePr w:w="10070" w:h="3754" w:wrap="none" w:vAnchor="page" w:hAnchor="page" w:x="1090" w:y="10799"/>
              <w:shd w:val="clear" w:color="auto" w:fill="auto"/>
              <w:spacing w:after="0" w:line="283" w:lineRule="exact"/>
              <w:jc w:val="center"/>
              <w:rPr>
                <w:sz w:val="24"/>
                <w:szCs w:val="24"/>
              </w:rPr>
            </w:pPr>
            <w:r w:rsidRPr="0035653E">
              <w:rPr>
                <w:rStyle w:val="211pt1"/>
                <w:color w:val="000000"/>
                <w:sz w:val="24"/>
                <w:szCs w:val="24"/>
              </w:rPr>
              <w:t>Разъяснение причин отказа в предоставлении услуги</w:t>
            </w:r>
          </w:p>
        </w:tc>
      </w:tr>
      <w:tr w:rsidR="004E355C" w:rsidRPr="0035653E" w:rsidTr="004E131B">
        <w:trPr>
          <w:trHeight w:hRule="exact" w:val="1603"/>
        </w:trPr>
        <w:tc>
          <w:tcPr>
            <w:tcW w:w="1560" w:type="dxa"/>
            <w:tcBorders>
              <w:top w:val="single" w:sz="4" w:space="0" w:color="auto"/>
              <w:left w:val="single" w:sz="4" w:space="0" w:color="auto"/>
              <w:bottom w:val="single" w:sz="4" w:space="0" w:color="auto"/>
              <w:right w:val="nil"/>
            </w:tcBorders>
            <w:shd w:val="clear" w:color="auto" w:fill="FFFFFF"/>
          </w:tcPr>
          <w:p w:rsidR="004E355C" w:rsidRPr="0035653E" w:rsidRDefault="004E355C" w:rsidP="00AD34B0">
            <w:pPr>
              <w:framePr w:w="10070" w:h="3754" w:wrap="none" w:vAnchor="page" w:hAnchor="page" w:x="1090" w:y="10799"/>
              <w:rPr>
                <w:sz w:val="24"/>
                <w:szCs w:val="24"/>
              </w:rPr>
            </w:pPr>
          </w:p>
        </w:tc>
        <w:tc>
          <w:tcPr>
            <w:tcW w:w="5244" w:type="dxa"/>
            <w:tcBorders>
              <w:top w:val="single" w:sz="4" w:space="0" w:color="auto"/>
              <w:left w:val="single" w:sz="4" w:space="0" w:color="auto"/>
              <w:bottom w:val="single" w:sz="4" w:space="0" w:color="auto"/>
              <w:right w:val="nil"/>
            </w:tcBorders>
            <w:shd w:val="clear" w:color="auto" w:fill="FFFFFF"/>
            <w:vAlign w:val="center"/>
          </w:tcPr>
          <w:p w:rsidR="004E355C" w:rsidRPr="0035653E" w:rsidRDefault="004E355C" w:rsidP="00AD34B0">
            <w:pPr>
              <w:pStyle w:val="210"/>
              <w:framePr w:w="10070" w:h="3754" w:wrap="none" w:vAnchor="page" w:hAnchor="page" w:x="1090" w:y="10799"/>
              <w:shd w:val="clear" w:color="auto" w:fill="auto"/>
              <w:spacing w:after="0" w:line="274" w:lineRule="exact"/>
              <w:ind w:left="280"/>
              <w:jc w:val="left"/>
              <w:rPr>
                <w:sz w:val="24"/>
                <w:szCs w:val="24"/>
              </w:rPr>
            </w:pPr>
            <w:r w:rsidRPr="0035653E">
              <w:rPr>
                <w:rStyle w:val="211pt1"/>
                <w:color w:val="00000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67" w:type="dxa"/>
            <w:tcBorders>
              <w:top w:val="single" w:sz="4" w:space="0" w:color="auto"/>
              <w:left w:val="single" w:sz="4" w:space="0" w:color="auto"/>
              <w:bottom w:val="single" w:sz="4" w:space="0" w:color="auto"/>
              <w:right w:val="single" w:sz="4" w:space="0" w:color="auto"/>
            </w:tcBorders>
            <w:shd w:val="clear" w:color="auto" w:fill="FFFFFF"/>
          </w:tcPr>
          <w:p w:rsidR="004E355C" w:rsidRPr="0035653E" w:rsidRDefault="004E355C" w:rsidP="00AD34B0">
            <w:pPr>
              <w:pStyle w:val="210"/>
              <w:framePr w:w="10070" w:h="3754" w:wrap="none" w:vAnchor="page" w:hAnchor="page" w:x="1090" w:y="10799"/>
              <w:shd w:val="clear" w:color="auto" w:fill="auto"/>
              <w:spacing w:after="0" w:line="220" w:lineRule="exact"/>
              <w:jc w:val="left"/>
              <w:rPr>
                <w:sz w:val="24"/>
                <w:szCs w:val="24"/>
              </w:rPr>
            </w:pPr>
            <w:r w:rsidRPr="0035653E">
              <w:rPr>
                <w:rStyle w:val="211pt1"/>
                <w:color w:val="000000"/>
                <w:sz w:val="24"/>
                <w:szCs w:val="24"/>
              </w:rPr>
              <w:t>Указываются основания такого вывода</w:t>
            </w:r>
          </w:p>
        </w:tc>
      </w:tr>
    </w:tbl>
    <w:p w:rsidR="004E131B" w:rsidRDefault="004E131B" w:rsidP="004E355C">
      <w:pPr>
        <w:rPr>
          <w:sz w:val="24"/>
          <w:szCs w:val="24"/>
        </w:rPr>
      </w:pPr>
    </w:p>
    <w:p w:rsidR="004E131B" w:rsidRPr="004E131B" w:rsidRDefault="004E131B" w:rsidP="004E131B">
      <w:pPr>
        <w:rPr>
          <w:sz w:val="24"/>
          <w:szCs w:val="24"/>
        </w:rPr>
      </w:pPr>
    </w:p>
    <w:p w:rsidR="004E131B" w:rsidRPr="004E131B" w:rsidRDefault="004E131B" w:rsidP="004E131B">
      <w:pPr>
        <w:rPr>
          <w:sz w:val="24"/>
          <w:szCs w:val="24"/>
        </w:rPr>
      </w:pPr>
    </w:p>
    <w:p w:rsidR="004E131B" w:rsidRPr="004E131B" w:rsidRDefault="004E131B" w:rsidP="004E131B">
      <w:pPr>
        <w:rPr>
          <w:sz w:val="24"/>
          <w:szCs w:val="24"/>
        </w:rPr>
      </w:pPr>
    </w:p>
    <w:p w:rsidR="004E131B" w:rsidRPr="004E131B" w:rsidRDefault="004E131B" w:rsidP="004E131B">
      <w:pPr>
        <w:rPr>
          <w:sz w:val="24"/>
          <w:szCs w:val="24"/>
        </w:rPr>
      </w:pPr>
    </w:p>
    <w:p w:rsidR="004E131B" w:rsidRPr="004E131B" w:rsidRDefault="004E131B" w:rsidP="004E131B">
      <w:pPr>
        <w:rPr>
          <w:sz w:val="24"/>
          <w:szCs w:val="24"/>
        </w:rPr>
      </w:pPr>
    </w:p>
    <w:p w:rsidR="004E131B" w:rsidRPr="004E131B" w:rsidRDefault="004E131B" w:rsidP="004E131B">
      <w:pPr>
        <w:rPr>
          <w:sz w:val="24"/>
          <w:szCs w:val="24"/>
        </w:rPr>
      </w:pPr>
    </w:p>
    <w:p w:rsidR="004E131B" w:rsidRPr="004E131B" w:rsidRDefault="004E131B" w:rsidP="004E131B">
      <w:pPr>
        <w:rPr>
          <w:sz w:val="24"/>
          <w:szCs w:val="24"/>
        </w:rPr>
      </w:pPr>
    </w:p>
    <w:p w:rsidR="004E131B" w:rsidRPr="004E131B" w:rsidRDefault="004E131B" w:rsidP="004E131B">
      <w:pPr>
        <w:rPr>
          <w:sz w:val="24"/>
          <w:szCs w:val="24"/>
        </w:rPr>
      </w:pPr>
    </w:p>
    <w:p w:rsidR="004E131B" w:rsidRPr="004E131B" w:rsidRDefault="004E131B" w:rsidP="004E131B">
      <w:pPr>
        <w:rPr>
          <w:sz w:val="24"/>
          <w:szCs w:val="24"/>
        </w:rPr>
      </w:pPr>
    </w:p>
    <w:p w:rsidR="004E131B" w:rsidRPr="004E131B" w:rsidRDefault="004E131B" w:rsidP="004E131B">
      <w:pPr>
        <w:rPr>
          <w:sz w:val="24"/>
          <w:szCs w:val="24"/>
        </w:rPr>
      </w:pPr>
    </w:p>
    <w:p w:rsidR="004E131B" w:rsidRPr="004E131B" w:rsidRDefault="004E131B" w:rsidP="004E131B">
      <w:pPr>
        <w:rPr>
          <w:sz w:val="24"/>
          <w:szCs w:val="24"/>
        </w:rPr>
      </w:pPr>
    </w:p>
    <w:p w:rsidR="004E131B" w:rsidRDefault="004E131B" w:rsidP="004E131B">
      <w:pPr>
        <w:rPr>
          <w:sz w:val="24"/>
          <w:szCs w:val="24"/>
        </w:rPr>
      </w:pPr>
    </w:p>
    <w:p w:rsidR="004E131B" w:rsidRPr="004E131B" w:rsidRDefault="004E131B" w:rsidP="004E131B">
      <w:pPr>
        <w:rPr>
          <w:sz w:val="24"/>
          <w:szCs w:val="24"/>
        </w:rPr>
      </w:pPr>
    </w:p>
    <w:p w:rsidR="004E131B" w:rsidRDefault="004E131B" w:rsidP="004E131B">
      <w:pPr>
        <w:rPr>
          <w:sz w:val="24"/>
          <w:szCs w:val="24"/>
        </w:rPr>
      </w:pPr>
      <w:r>
        <w:rPr>
          <w:sz w:val="24"/>
          <w:szCs w:val="24"/>
        </w:rPr>
        <w:t>Дата______________                                                                                              №___</w:t>
      </w:r>
    </w:p>
    <w:p w:rsidR="004E131B" w:rsidRDefault="004E131B" w:rsidP="004E131B">
      <w:pPr>
        <w:rPr>
          <w:sz w:val="24"/>
          <w:szCs w:val="24"/>
        </w:rPr>
      </w:pPr>
    </w:p>
    <w:p w:rsidR="004E355C" w:rsidRPr="004E131B" w:rsidRDefault="004E355C" w:rsidP="004E131B">
      <w:pPr>
        <w:rPr>
          <w:sz w:val="24"/>
          <w:szCs w:val="24"/>
        </w:rPr>
        <w:sectPr w:rsidR="004E355C" w:rsidRPr="004E131B" w:rsidSect="004E131B">
          <w:pgSz w:w="11900" w:h="16840"/>
          <w:pgMar w:top="1134" w:right="567" w:bottom="1134" w:left="1701"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1080"/>
        <w:gridCol w:w="4162"/>
        <w:gridCol w:w="4829"/>
      </w:tblGrid>
      <w:tr w:rsidR="004E355C" w:rsidRPr="0035653E" w:rsidTr="00AD34B0">
        <w:trPr>
          <w:trHeight w:hRule="exact" w:val="1526"/>
        </w:trPr>
        <w:tc>
          <w:tcPr>
            <w:tcW w:w="1080" w:type="dxa"/>
            <w:tcBorders>
              <w:top w:val="single" w:sz="4" w:space="0" w:color="auto"/>
              <w:left w:val="single" w:sz="4" w:space="0" w:color="auto"/>
              <w:bottom w:val="nil"/>
              <w:right w:val="nil"/>
            </w:tcBorders>
            <w:shd w:val="clear" w:color="auto" w:fill="FFFFFF"/>
          </w:tcPr>
          <w:p w:rsidR="004E355C" w:rsidRPr="0035653E" w:rsidRDefault="004E355C" w:rsidP="00AD34B0">
            <w:pPr>
              <w:framePr w:w="10070" w:h="6043" w:wrap="none" w:vAnchor="page" w:hAnchor="page" w:x="1059" w:y="1130"/>
              <w:rPr>
                <w:sz w:val="24"/>
                <w:szCs w:val="24"/>
              </w:rPr>
            </w:pPr>
          </w:p>
        </w:tc>
        <w:tc>
          <w:tcPr>
            <w:tcW w:w="4162" w:type="dxa"/>
            <w:tcBorders>
              <w:top w:val="single" w:sz="4" w:space="0" w:color="auto"/>
              <w:left w:val="single" w:sz="4" w:space="0" w:color="auto"/>
              <w:bottom w:val="nil"/>
              <w:right w:val="nil"/>
            </w:tcBorders>
            <w:shd w:val="clear" w:color="auto" w:fill="FFFFFF"/>
          </w:tcPr>
          <w:p w:rsidR="004E355C" w:rsidRPr="0035653E" w:rsidRDefault="004E355C" w:rsidP="00AD34B0">
            <w:pPr>
              <w:pStyle w:val="210"/>
              <w:framePr w:w="10070" w:h="6043" w:wrap="none" w:vAnchor="page" w:hAnchor="page" w:x="1059" w:y="1130"/>
              <w:shd w:val="clear" w:color="auto" w:fill="auto"/>
              <w:spacing w:after="0" w:line="278" w:lineRule="exact"/>
              <w:ind w:left="260"/>
              <w:jc w:val="left"/>
              <w:rPr>
                <w:sz w:val="24"/>
                <w:szCs w:val="24"/>
              </w:rPr>
            </w:pPr>
            <w:r w:rsidRPr="0035653E">
              <w:rPr>
                <w:rStyle w:val="211pt1"/>
                <w:color w:val="000000"/>
                <w:sz w:val="24"/>
                <w:szCs w:val="24"/>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bottom w:val="nil"/>
              <w:right w:val="single" w:sz="4" w:space="0" w:color="auto"/>
            </w:tcBorders>
            <w:shd w:val="clear" w:color="auto" w:fill="FFFFFF"/>
          </w:tcPr>
          <w:p w:rsidR="004E355C" w:rsidRPr="0035653E" w:rsidRDefault="004E355C" w:rsidP="00AD34B0">
            <w:pPr>
              <w:pStyle w:val="210"/>
              <w:framePr w:w="10070" w:h="6043" w:wrap="none" w:vAnchor="page" w:hAnchor="page" w:x="1059" w:y="1130"/>
              <w:shd w:val="clear" w:color="auto" w:fill="auto"/>
              <w:spacing w:after="0" w:line="220" w:lineRule="exact"/>
              <w:jc w:val="left"/>
              <w:rPr>
                <w:sz w:val="24"/>
                <w:szCs w:val="24"/>
              </w:rPr>
            </w:pPr>
            <w:r w:rsidRPr="0035653E">
              <w:rPr>
                <w:rStyle w:val="211pt1"/>
                <w:color w:val="000000"/>
                <w:sz w:val="24"/>
                <w:szCs w:val="24"/>
              </w:rPr>
              <w:t>Указываются основания такого вывода</w:t>
            </w:r>
          </w:p>
        </w:tc>
      </w:tr>
      <w:tr w:rsidR="004E355C" w:rsidRPr="0035653E" w:rsidTr="00AD34B0">
        <w:trPr>
          <w:trHeight w:hRule="exact" w:val="1320"/>
        </w:trPr>
        <w:tc>
          <w:tcPr>
            <w:tcW w:w="1080" w:type="dxa"/>
            <w:tcBorders>
              <w:top w:val="single" w:sz="4" w:space="0" w:color="auto"/>
              <w:left w:val="single" w:sz="4" w:space="0" w:color="auto"/>
              <w:bottom w:val="nil"/>
              <w:right w:val="nil"/>
            </w:tcBorders>
            <w:shd w:val="clear" w:color="auto" w:fill="FFFFFF"/>
          </w:tcPr>
          <w:p w:rsidR="004E355C" w:rsidRPr="0035653E" w:rsidRDefault="004E355C" w:rsidP="00AD34B0">
            <w:pPr>
              <w:framePr w:w="10070" w:h="6043" w:wrap="none" w:vAnchor="page" w:hAnchor="page" w:x="1059" w:y="1130"/>
              <w:rPr>
                <w:sz w:val="24"/>
                <w:szCs w:val="24"/>
              </w:rPr>
            </w:pPr>
          </w:p>
        </w:tc>
        <w:tc>
          <w:tcPr>
            <w:tcW w:w="4162" w:type="dxa"/>
            <w:tcBorders>
              <w:top w:val="single" w:sz="4" w:space="0" w:color="auto"/>
              <w:left w:val="single" w:sz="4" w:space="0" w:color="auto"/>
              <w:bottom w:val="nil"/>
              <w:right w:val="nil"/>
            </w:tcBorders>
            <w:shd w:val="clear" w:color="auto" w:fill="FFFFFF"/>
            <w:vAlign w:val="center"/>
          </w:tcPr>
          <w:p w:rsidR="004E355C" w:rsidRPr="0035653E" w:rsidRDefault="004E355C" w:rsidP="00AD34B0">
            <w:pPr>
              <w:pStyle w:val="210"/>
              <w:framePr w:w="10070" w:h="6043" w:wrap="none" w:vAnchor="page" w:hAnchor="page" w:x="1059" w:y="1130"/>
              <w:shd w:val="clear" w:color="auto" w:fill="auto"/>
              <w:spacing w:after="0" w:line="274" w:lineRule="exact"/>
              <w:ind w:left="260"/>
              <w:jc w:val="left"/>
              <w:rPr>
                <w:sz w:val="24"/>
                <w:szCs w:val="24"/>
              </w:rPr>
            </w:pPr>
            <w:r w:rsidRPr="0035653E">
              <w:rPr>
                <w:rStyle w:val="211pt1"/>
                <w:color w:val="000000"/>
                <w:sz w:val="24"/>
                <w:szCs w:val="24"/>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bottom w:val="nil"/>
              <w:right w:val="single" w:sz="4" w:space="0" w:color="auto"/>
            </w:tcBorders>
            <w:shd w:val="clear" w:color="auto" w:fill="FFFFFF"/>
          </w:tcPr>
          <w:p w:rsidR="004E355C" w:rsidRPr="0035653E" w:rsidRDefault="004E355C" w:rsidP="00AD34B0">
            <w:pPr>
              <w:pStyle w:val="210"/>
              <w:framePr w:w="10070" w:h="6043" w:wrap="none" w:vAnchor="page" w:hAnchor="page" w:x="1059" w:y="1130"/>
              <w:shd w:val="clear" w:color="auto" w:fill="auto"/>
              <w:spacing w:after="0" w:line="220" w:lineRule="exact"/>
              <w:jc w:val="left"/>
              <w:rPr>
                <w:sz w:val="24"/>
                <w:szCs w:val="24"/>
              </w:rPr>
            </w:pPr>
            <w:r w:rsidRPr="0035653E">
              <w:rPr>
                <w:rStyle w:val="211pt1"/>
                <w:color w:val="000000"/>
                <w:sz w:val="24"/>
                <w:szCs w:val="24"/>
              </w:rPr>
              <w:t>Указываются основания такого вывода</w:t>
            </w:r>
          </w:p>
        </w:tc>
      </w:tr>
      <w:tr w:rsidR="004E355C" w:rsidRPr="0035653E" w:rsidTr="00AD34B0">
        <w:trPr>
          <w:trHeight w:hRule="exact" w:val="1594"/>
        </w:trPr>
        <w:tc>
          <w:tcPr>
            <w:tcW w:w="1080" w:type="dxa"/>
            <w:tcBorders>
              <w:top w:val="single" w:sz="4" w:space="0" w:color="auto"/>
              <w:left w:val="single" w:sz="4" w:space="0" w:color="auto"/>
              <w:bottom w:val="nil"/>
              <w:right w:val="nil"/>
            </w:tcBorders>
            <w:shd w:val="clear" w:color="auto" w:fill="FFFFFF"/>
          </w:tcPr>
          <w:p w:rsidR="004E355C" w:rsidRPr="0035653E" w:rsidRDefault="004E355C" w:rsidP="00AD34B0">
            <w:pPr>
              <w:framePr w:w="10070" w:h="6043" w:wrap="none" w:vAnchor="page" w:hAnchor="page" w:x="1059" w:y="1130"/>
              <w:rPr>
                <w:sz w:val="24"/>
                <w:szCs w:val="24"/>
              </w:rPr>
            </w:pPr>
          </w:p>
        </w:tc>
        <w:tc>
          <w:tcPr>
            <w:tcW w:w="4162" w:type="dxa"/>
            <w:tcBorders>
              <w:top w:val="single" w:sz="4" w:space="0" w:color="auto"/>
              <w:left w:val="single" w:sz="4" w:space="0" w:color="auto"/>
              <w:bottom w:val="nil"/>
              <w:right w:val="nil"/>
            </w:tcBorders>
            <w:shd w:val="clear" w:color="auto" w:fill="FFFFFF"/>
            <w:vAlign w:val="center"/>
          </w:tcPr>
          <w:p w:rsidR="004E355C" w:rsidRPr="0035653E" w:rsidRDefault="004E355C" w:rsidP="00AD34B0">
            <w:pPr>
              <w:pStyle w:val="210"/>
              <w:framePr w:w="10070" w:h="6043" w:wrap="none" w:vAnchor="page" w:hAnchor="page" w:x="1059" w:y="1130"/>
              <w:shd w:val="clear" w:color="auto" w:fill="auto"/>
              <w:spacing w:after="0" w:line="274" w:lineRule="exact"/>
              <w:ind w:left="260"/>
              <w:jc w:val="left"/>
              <w:rPr>
                <w:sz w:val="24"/>
                <w:szCs w:val="24"/>
              </w:rPr>
            </w:pPr>
            <w:r w:rsidRPr="0035653E">
              <w:rPr>
                <w:rStyle w:val="211pt1"/>
                <w:color w:val="000000"/>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bottom w:val="nil"/>
              <w:right w:val="single" w:sz="4" w:space="0" w:color="auto"/>
            </w:tcBorders>
            <w:shd w:val="clear" w:color="auto" w:fill="FFFFFF"/>
          </w:tcPr>
          <w:p w:rsidR="004E355C" w:rsidRPr="0035653E" w:rsidRDefault="004E355C" w:rsidP="00AD34B0">
            <w:pPr>
              <w:pStyle w:val="210"/>
              <w:framePr w:w="10070" w:h="6043" w:wrap="none" w:vAnchor="page" w:hAnchor="page" w:x="1059" w:y="1130"/>
              <w:shd w:val="clear" w:color="auto" w:fill="auto"/>
              <w:spacing w:after="0" w:line="220" w:lineRule="exact"/>
              <w:jc w:val="left"/>
              <w:rPr>
                <w:sz w:val="24"/>
                <w:szCs w:val="24"/>
              </w:rPr>
            </w:pPr>
            <w:r w:rsidRPr="0035653E">
              <w:rPr>
                <w:rStyle w:val="211pt1"/>
                <w:color w:val="000000"/>
                <w:sz w:val="24"/>
                <w:szCs w:val="24"/>
              </w:rPr>
              <w:t>Указываются основания такого вывода</w:t>
            </w:r>
          </w:p>
        </w:tc>
      </w:tr>
      <w:tr w:rsidR="004E355C" w:rsidRPr="0035653E" w:rsidTr="00AD34B0">
        <w:trPr>
          <w:trHeight w:hRule="exact" w:val="1603"/>
        </w:trPr>
        <w:tc>
          <w:tcPr>
            <w:tcW w:w="1080" w:type="dxa"/>
            <w:tcBorders>
              <w:top w:val="single" w:sz="4" w:space="0" w:color="auto"/>
              <w:left w:val="single" w:sz="4" w:space="0" w:color="auto"/>
              <w:bottom w:val="single" w:sz="4" w:space="0" w:color="auto"/>
              <w:right w:val="nil"/>
            </w:tcBorders>
            <w:shd w:val="clear" w:color="auto" w:fill="FFFFFF"/>
          </w:tcPr>
          <w:p w:rsidR="004E355C" w:rsidRPr="0035653E" w:rsidRDefault="004E355C" w:rsidP="00AD34B0">
            <w:pPr>
              <w:framePr w:w="10070" w:h="6043" w:wrap="none" w:vAnchor="page" w:hAnchor="page" w:x="1059" w:y="1130"/>
              <w:rPr>
                <w:sz w:val="24"/>
                <w:szCs w:val="24"/>
              </w:rPr>
            </w:pPr>
          </w:p>
        </w:tc>
        <w:tc>
          <w:tcPr>
            <w:tcW w:w="4162" w:type="dxa"/>
            <w:tcBorders>
              <w:top w:val="single" w:sz="4" w:space="0" w:color="auto"/>
              <w:left w:val="single" w:sz="4" w:space="0" w:color="auto"/>
              <w:bottom w:val="single" w:sz="4" w:space="0" w:color="auto"/>
              <w:right w:val="nil"/>
            </w:tcBorders>
            <w:shd w:val="clear" w:color="auto" w:fill="FFFFFF"/>
            <w:vAlign w:val="center"/>
          </w:tcPr>
          <w:p w:rsidR="004E355C" w:rsidRPr="0035653E" w:rsidRDefault="004E355C" w:rsidP="00AD34B0">
            <w:pPr>
              <w:pStyle w:val="210"/>
              <w:framePr w:w="10070" w:h="6043" w:wrap="none" w:vAnchor="page" w:hAnchor="page" w:x="1059" w:y="1130"/>
              <w:shd w:val="clear" w:color="auto" w:fill="auto"/>
              <w:spacing w:after="0" w:line="274" w:lineRule="exact"/>
              <w:ind w:left="260"/>
              <w:jc w:val="left"/>
              <w:rPr>
                <w:sz w:val="24"/>
                <w:szCs w:val="24"/>
              </w:rPr>
            </w:pPr>
            <w:r w:rsidRPr="0035653E">
              <w:rPr>
                <w:rStyle w:val="211pt1"/>
                <w:color w:val="000000"/>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4E355C" w:rsidRPr="0035653E" w:rsidRDefault="004E355C" w:rsidP="00AD34B0">
            <w:pPr>
              <w:pStyle w:val="210"/>
              <w:framePr w:w="10070" w:h="6043" w:wrap="none" w:vAnchor="page" w:hAnchor="page" w:x="1059" w:y="1130"/>
              <w:shd w:val="clear" w:color="auto" w:fill="auto"/>
              <w:spacing w:after="0" w:line="220" w:lineRule="exact"/>
              <w:jc w:val="left"/>
              <w:rPr>
                <w:sz w:val="24"/>
                <w:szCs w:val="24"/>
              </w:rPr>
            </w:pPr>
            <w:r w:rsidRPr="0035653E">
              <w:rPr>
                <w:rStyle w:val="211pt1"/>
                <w:color w:val="000000"/>
                <w:sz w:val="24"/>
                <w:szCs w:val="24"/>
              </w:rPr>
              <w:t>Указываются основания такого вывода</w:t>
            </w:r>
          </w:p>
        </w:tc>
      </w:tr>
    </w:tbl>
    <w:p w:rsidR="004E355C" w:rsidRPr="0035653E" w:rsidRDefault="004E355C" w:rsidP="004E355C">
      <w:pPr>
        <w:pStyle w:val="210"/>
        <w:framePr w:w="10070" w:h="982" w:hRule="exact" w:wrap="none" w:vAnchor="page" w:hAnchor="page" w:x="1059" w:y="7501"/>
        <w:shd w:val="clear" w:color="auto" w:fill="auto"/>
        <w:tabs>
          <w:tab w:val="left" w:leader="underscore" w:pos="4432"/>
        </w:tabs>
        <w:spacing w:after="282" w:line="280" w:lineRule="exact"/>
        <w:ind w:left="780"/>
        <w:jc w:val="both"/>
        <w:rPr>
          <w:sz w:val="24"/>
          <w:szCs w:val="24"/>
        </w:rPr>
      </w:pPr>
      <w:r w:rsidRPr="0035653E">
        <w:rPr>
          <w:rStyle w:val="21"/>
          <w:color w:val="000000"/>
          <w:sz w:val="24"/>
          <w:szCs w:val="24"/>
        </w:rPr>
        <w:t>Разъяснение причин отказа:</w:t>
      </w:r>
      <w:r w:rsidRPr="0035653E">
        <w:rPr>
          <w:rStyle w:val="21"/>
          <w:color w:val="000000"/>
          <w:sz w:val="24"/>
          <w:szCs w:val="24"/>
        </w:rPr>
        <w:tab/>
      </w:r>
    </w:p>
    <w:p w:rsidR="004E355C" w:rsidRPr="0035653E" w:rsidRDefault="004E355C" w:rsidP="004E355C">
      <w:pPr>
        <w:pStyle w:val="210"/>
        <w:framePr w:w="10070" w:h="982" w:hRule="exact" w:wrap="none" w:vAnchor="page" w:hAnchor="page" w:x="1059" w:y="7501"/>
        <w:shd w:val="clear" w:color="auto" w:fill="auto"/>
        <w:spacing w:after="0" w:line="280" w:lineRule="exact"/>
        <w:ind w:left="780"/>
        <w:jc w:val="both"/>
        <w:rPr>
          <w:sz w:val="24"/>
          <w:szCs w:val="24"/>
        </w:rPr>
      </w:pPr>
      <w:r w:rsidRPr="0035653E">
        <w:rPr>
          <w:rStyle w:val="21"/>
          <w:color w:val="000000"/>
          <w:sz w:val="24"/>
          <w:szCs w:val="24"/>
        </w:rPr>
        <w:t>Дополнительно информируем:</w:t>
      </w:r>
    </w:p>
    <w:p w:rsidR="004E355C" w:rsidRPr="0035653E" w:rsidRDefault="004E355C" w:rsidP="004E355C">
      <w:pPr>
        <w:pStyle w:val="210"/>
        <w:framePr w:w="10070" w:h="1348" w:hRule="exact" w:wrap="none" w:vAnchor="page" w:hAnchor="page" w:x="1059" w:y="8750"/>
        <w:shd w:val="clear" w:color="auto" w:fill="auto"/>
        <w:spacing w:after="0" w:line="322" w:lineRule="exact"/>
        <w:ind w:firstLine="780"/>
        <w:jc w:val="left"/>
        <w:rPr>
          <w:sz w:val="24"/>
          <w:szCs w:val="24"/>
        </w:rPr>
      </w:pPr>
      <w:r w:rsidRPr="0035653E">
        <w:rPr>
          <w:rStyle w:val="21"/>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4E355C" w:rsidRPr="0035653E" w:rsidRDefault="004E355C" w:rsidP="004E355C">
      <w:pPr>
        <w:pStyle w:val="210"/>
        <w:framePr w:w="10070" w:h="1348" w:hRule="exact" w:wrap="none" w:vAnchor="page" w:hAnchor="page" w:x="1059" w:y="8750"/>
        <w:shd w:val="clear" w:color="auto" w:fill="auto"/>
        <w:spacing w:after="0" w:line="322" w:lineRule="exact"/>
        <w:ind w:firstLine="780"/>
        <w:jc w:val="left"/>
        <w:rPr>
          <w:sz w:val="24"/>
          <w:szCs w:val="24"/>
        </w:rPr>
      </w:pPr>
      <w:r w:rsidRPr="0035653E">
        <w:rPr>
          <w:rStyle w:val="21"/>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E355C" w:rsidRPr="0035653E" w:rsidRDefault="004E355C" w:rsidP="004E355C">
      <w:pPr>
        <w:pStyle w:val="72"/>
        <w:framePr w:w="10070" w:h="1424" w:hRule="exact" w:wrap="none" w:vAnchor="page" w:hAnchor="page" w:x="1059" w:y="10631"/>
        <w:shd w:val="clear" w:color="auto" w:fill="auto"/>
        <w:tabs>
          <w:tab w:val="left" w:pos="4432"/>
          <w:tab w:val="left" w:pos="6614"/>
        </w:tabs>
        <w:spacing w:line="274" w:lineRule="exact"/>
        <w:jc w:val="both"/>
        <w:rPr>
          <w:sz w:val="24"/>
          <w:szCs w:val="24"/>
        </w:rPr>
      </w:pPr>
      <w:r w:rsidRPr="0035653E">
        <w:rPr>
          <w:rStyle w:val="71"/>
          <w:color w:val="000000"/>
          <w:sz w:val="24"/>
          <w:szCs w:val="24"/>
        </w:rPr>
        <w:t>(должность</w:t>
      </w:r>
      <w:r w:rsidRPr="0035653E">
        <w:rPr>
          <w:rStyle w:val="71"/>
          <w:color w:val="000000"/>
          <w:sz w:val="24"/>
          <w:szCs w:val="24"/>
        </w:rPr>
        <w:tab/>
        <w:t>(подпись)</w:t>
      </w:r>
      <w:r w:rsidRPr="0035653E">
        <w:rPr>
          <w:rStyle w:val="71"/>
          <w:color w:val="000000"/>
          <w:sz w:val="24"/>
          <w:szCs w:val="24"/>
        </w:rPr>
        <w:tab/>
        <w:t>(расшифровка подписи)</w:t>
      </w:r>
    </w:p>
    <w:p w:rsidR="004E355C" w:rsidRPr="0035653E" w:rsidRDefault="004E355C" w:rsidP="004E355C">
      <w:pPr>
        <w:pStyle w:val="72"/>
        <w:framePr w:w="10070" w:h="1424" w:hRule="exact" w:wrap="none" w:vAnchor="page" w:hAnchor="page" w:x="1059" w:y="10631"/>
        <w:shd w:val="clear" w:color="auto" w:fill="auto"/>
        <w:spacing w:after="283" w:line="274" w:lineRule="exact"/>
        <w:ind w:right="7300"/>
        <w:rPr>
          <w:sz w:val="24"/>
          <w:szCs w:val="24"/>
        </w:rPr>
      </w:pPr>
      <w:r w:rsidRPr="0035653E">
        <w:rPr>
          <w:rStyle w:val="71"/>
          <w:color w:val="000000"/>
          <w:sz w:val="24"/>
          <w:szCs w:val="24"/>
        </w:rPr>
        <w:t>сотрудника органа власти, принявшего решение)</w:t>
      </w:r>
    </w:p>
    <w:p w:rsidR="004E355C" w:rsidRPr="0035653E" w:rsidRDefault="004E355C" w:rsidP="004E355C">
      <w:pPr>
        <w:pStyle w:val="72"/>
        <w:framePr w:w="10070" w:h="1424" w:hRule="exact" w:wrap="none" w:vAnchor="page" w:hAnchor="page" w:x="1059" w:y="10631"/>
        <w:shd w:val="clear" w:color="auto" w:fill="auto"/>
        <w:tabs>
          <w:tab w:val="left" w:pos="355"/>
          <w:tab w:val="left" w:pos="2453"/>
        </w:tabs>
        <w:spacing w:line="220" w:lineRule="exact"/>
        <w:jc w:val="both"/>
        <w:rPr>
          <w:sz w:val="24"/>
          <w:szCs w:val="24"/>
        </w:rPr>
      </w:pPr>
      <w:r w:rsidRPr="0035653E">
        <w:rPr>
          <w:rStyle w:val="71"/>
          <w:color w:val="000000"/>
          <w:sz w:val="24"/>
          <w:szCs w:val="24"/>
        </w:rPr>
        <w:t>«</w:t>
      </w:r>
      <w:r w:rsidRPr="0035653E">
        <w:rPr>
          <w:rStyle w:val="71"/>
          <w:color w:val="000000"/>
          <w:sz w:val="24"/>
          <w:szCs w:val="24"/>
        </w:rPr>
        <w:tab/>
        <w:t>»</w:t>
      </w:r>
      <w:r w:rsidRPr="0035653E">
        <w:rPr>
          <w:rStyle w:val="71"/>
          <w:color w:val="000000"/>
          <w:sz w:val="24"/>
          <w:szCs w:val="24"/>
        </w:rPr>
        <w:tab/>
        <w:t>20 г.</w:t>
      </w:r>
    </w:p>
    <w:p w:rsidR="004E355C" w:rsidRPr="0035653E" w:rsidRDefault="004E355C" w:rsidP="004E355C">
      <w:pPr>
        <w:pStyle w:val="ab"/>
        <w:framePr w:wrap="none" w:vAnchor="page" w:hAnchor="page" w:x="1103" w:y="12320"/>
        <w:shd w:val="clear" w:color="auto" w:fill="auto"/>
        <w:spacing w:line="280" w:lineRule="exact"/>
        <w:rPr>
          <w:sz w:val="24"/>
          <w:szCs w:val="24"/>
        </w:rPr>
      </w:pPr>
      <w:r w:rsidRPr="0035653E">
        <w:rPr>
          <w:rStyle w:val="aa"/>
          <w:color w:val="000000"/>
          <w:sz w:val="24"/>
          <w:szCs w:val="24"/>
        </w:rPr>
        <w:t>М.П.</w:t>
      </w:r>
    </w:p>
    <w:p w:rsidR="004E355C" w:rsidRPr="0035653E" w:rsidRDefault="004E355C" w:rsidP="004E355C">
      <w:pPr>
        <w:rPr>
          <w:sz w:val="24"/>
          <w:szCs w:val="24"/>
        </w:rPr>
        <w:sectPr w:rsidR="004E355C" w:rsidRPr="0035653E" w:rsidSect="004E131B">
          <w:pgSz w:w="11900" w:h="16840"/>
          <w:pgMar w:top="1134" w:right="567" w:bottom="1134" w:left="1701" w:header="0" w:footer="3" w:gutter="0"/>
          <w:cols w:space="720"/>
          <w:noEndnote/>
          <w:docGrid w:linePitch="360"/>
        </w:sectPr>
      </w:pPr>
    </w:p>
    <w:p w:rsidR="004E355C" w:rsidRPr="0035653E" w:rsidRDefault="004E131B" w:rsidP="0035653E">
      <w:pPr>
        <w:pStyle w:val="210"/>
        <w:framePr w:w="10306" w:h="1339" w:hRule="exact" w:wrap="none" w:vAnchor="page" w:hAnchor="page" w:x="1096" w:y="736"/>
        <w:shd w:val="clear" w:color="auto" w:fill="auto"/>
        <w:spacing w:after="0" w:line="322" w:lineRule="exact"/>
        <w:ind w:left="820"/>
        <w:rPr>
          <w:sz w:val="24"/>
          <w:szCs w:val="24"/>
        </w:rPr>
      </w:pPr>
      <w:r>
        <w:rPr>
          <w:rStyle w:val="21"/>
          <w:color w:val="000000"/>
          <w:sz w:val="24"/>
          <w:szCs w:val="24"/>
        </w:rPr>
        <w:lastRenderedPageBreak/>
        <w:t xml:space="preserve">                                      </w:t>
      </w:r>
      <w:r w:rsidR="004E355C" w:rsidRPr="0035653E">
        <w:rPr>
          <w:rStyle w:val="21"/>
          <w:color w:val="000000"/>
          <w:sz w:val="24"/>
          <w:szCs w:val="24"/>
        </w:rPr>
        <w:t xml:space="preserve">Приложение № 6 к Административному регламенту по предоставлению государственной </w:t>
      </w:r>
      <w:r w:rsidR="004E355C" w:rsidRPr="0035653E">
        <w:rPr>
          <w:sz w:val="24"/>
          <w:szCs w:val="24"/>
        </w:rPr>
        <w:t>(муниципальной) услуги</w:t>
      </w:r>
    </w:p>
    <w:p w:rsidR="004E355C" w:rsidRPr="0035653E" w:rsidRDefault="004E355C" w:rsidP="0035653E">
      <w:pPr>
        <w:pStyle w:val="23"/>
        <w:framePr w:w="10306" w:h="888" w:hRule="exact" w:wrap="none" w:vAnchor="page" w:hAnchor="page" w:x="1036" w:y="3161"/>
        <w:shd w:val="clear" w:color="auto" w:fill="auto"/>
        <w:spacing w:before="0" w:after="0" w:line="240" w:lineRule="auto"/>
        <w:ind w:right="40" w:firstLine="0"/>
        <w:jc w:val="center"/>
        <w:rPr>
          <w:sz w:val="24"/>
          <w:szCs w:val="24"/>
        </w:rPr>
      </w:pPr>
      <w:bookmarkStart w:id="43" w:name="bookmark45"/>
      <w:r w:rsidRPr="0035653E">
        <w:rPr>
          <w:rStyle w:val="22"/>
          <w:b/>
          <w:bCs/>
          <w:color w:val="000000"/>
          <w:sz w:val="24"/>
          <w:szCs w:val="24"/>
        </w:rPr>
        <w:t>Форма заявления о предоставлении</w:t>
      </w:r>
      <w:r w:rsidR="0035653E">
        <w:rPr>
          <w:rStyle w:val="22"/>
          <w:b/>
          <w:bCs/>
          <w:color w:val="000000"/>
          <w:sz w:val="24"/>
          <w:szCs w:val="24"/>
        </w:rPr>
        <w:t xml:space="preserve"> </w:t>
      </w:r>
      <w:r w:rsidRPr="0035653E">
        <w:rPr>
          <w:rStyle w:val="22"/>
          <w:b/>
          <w:bCs/>
          <w:color w:val="000000"/>
          <w:sz w:val="24"/>
          <w:szCs w:val="24"/>
        </w:rPr>
        <w:t>государственной (муниципальной) услуги</w:t>
      </w:r>
      <w:bookmarkEnd w:id="43"/>
    </w:p>
    <w:p w:rsidR="004E355C" w:rsidRPr="0035653E" w:rsidRDefault="004E355C" w:rsidP="004E355C">
      <w:pPr>
        <w:pStyle w:val="101"/>
        <w:framePr w:w="10306" w:h="1214" w:hRule="exact" w:wrap="none" w:vAnchor="page" w:hAnchor="page" w:x="1036" w:y="4378"/>
        <w:shd w:val="clear" w:color="auto" w:fill="auto"/>
        <w:spacing w:before="0" w:after="222" w:line="230" w:lineRule="exact"/>
        <w:ind w:left="2040"/>
        <w:rPr>
          <w:sz w:val="24"/>
          <w:szCs w:val="24"/>
        </w:rPr>
      </w:pPr>
      <w:r w:rsidRPr="0035653E">
        <w:rPr>
          <w:rStyle w:val="100"/>
          <w:i/>
          <w:iCs/>
          <w:color w:val="000000"/>
          <w:sz w:val="24"/>
          <w:szCs w:val="24"/>
        </w:rPr>
        <w:t>(наименование органа, уполномоченного для предоставления услуги)</w:t>
      </w:r>
    </w:p>
    <w:p w:rsidR="004E355C" w:rsidRPr="0035653E" w:rsidRDefault="004E355C" w:rsidP="004E355C">
      <w:pPr>
        <w:pStyle w:val="23"/>
        <w:framePr w:w="10306" w:h="1214" w:hRule="exact" w:wrap="none" w:vAnchor="page" w:hAnchor="page" w:x="1036" w:y="4378"/>
        <w:shd w:val="clear" w:color="auto" w:fill="auto"/>
        <w:spacing w:before="0" w:after="34" w:line="280" w:lineRule="exact"/>
        <w:ind w:firstLine="0"/>
        <w:jc w:val="right"/>
        <w:rPr>
          <w:sz w:val="24"/>
          <w:szCs w:val="24"/>
        </w:rPr>
      </w:pPr>
      <w:bookmarkStart w:id="44" w:name="bookmark46"/>
      <w:r w:rsidRPr="0035653E">
        <w:rPr>
          <w:rStyle w:val="22"/>
          <w:b/>
          <w:bCs/>
          <w:color w:val="000000"/>
          <w:sz w:val="24"/>
          <w:szCs w:val="24"/>
        </w:rPr>
        <w:t>Заявление о постановке на учет граждан, нуждающихся в предоставлении</w:t>
      </w:r>
      <w:bookmarkEnd w:id="44"/>
    </w:p>
    <w:p w:rsidR="004E355C" w:rsidRPr="0035653E" w:rsidRDefault="004E355C" w:rsidP="004E355C">
      <w:pPr>
        <w:pStyle w:val="50"/>
        <w:framePr w:w="10306" w:h="1214" w:hRule="exact" w:wrap="none" w:vAnchor="page" w:hAnchor="page" w:x="1036" w:y="4378"/>
        <w:shd w:val="clear" w:color="auto" w:fill="auto"/>
        <w:spacing w:after="0" w:line="280" w:lineRule="exact"/>
        <w:ind w:right="40"/>
        <w:rPr>
          <w:sz w:val="24"/>
          <w:szCs w:val="24"/>
        </w:rPr>
      </w:pPr>
      <w:r w:rsidRPr="0035653E">
        <w:rPr>
          <w:rStyle w:val="5"/>
          <w:b/>
          <w:bCs/>
          <w:color w:val="000000"/>
          <w:sz w:val="24"/>
          <w:szCs w:val="24"/>
        </w:rPr>
        <w:t>жилого помещения</w:t>
      </w:r>
    </w:p>
    <w:p w:rsidR="004E355C" w:rsidRPr="0035653E" w:rsidRDefault="004E355C" w:rsidP="004E355C">
      <w:pPr>
        <w:pStyle w:val="72"/>
        <w:framePr w:w="10306" w:h="1297" w:hRule="exact" w:wrap="none" w:vAnchor="page" w:hAnchor="page" w:x="1036" w:y="5859"/>
        <w:shd w:val="clear" w:color="auto" w:fill="auto"/>
        <w:tabs>
          <w:tab w:val="left" w:leader="underscore" w:pos="8587"/>
        </w:tabs>
        <w:spacing w:after="85" w:line="220" w:lineRule="exact"/>
        <w:jc w:val="both"/>
        <w:rPr>
          <w:sz w:val="24"/>
          <w:szCs w:val="24"/>
        </w:rPr>
      </w:pPr>
      <w:r w:rsidRPr="0035653E">
        <w:rPr>
          <w:rStyle w:val="71"/>
          <w:color w:val="000000"/>
          <w:sz w:val="24"/>
          <w:szCs w:val="24"/>
        </w:rPr>
        <w:t>1. Заявитель</w:t>
      </w:r>
      <w:r w:rsidRPr="0035653E">
        <w:rPr>
          <w:rStyle w:val="71"/>
          <w:color w:val="000000"/>
          <w:sz w:val="24"/>
          <w:szCs w:val="24"/>
        </w:rPr>
        <w:tab/>
      </w:r>
    </w:p>
    <w:p w:rsidR="004E355C" w:rsidRPr="0035653E" w:rsidRDefault="004E355C" w:rsidP="004E355C">
      <w:pPr>
        <w:pStyle w:val="101"/>
        <w:framePr w:w="10306" w:h="1297" w:hRule="exact" w:wrap="none" w:vAnchor="page" w:hAnchor="page" w:x="1036" w:y="5859"/>
        <w:shd w:val="clear" w:color="auto" w:fill="auto"/>
        <w:spacing w:before="0" w:after="0" w:line="274" w:lineRule="exact"/>
        <w:ind w:right="40"/>
        <w:jc w:val="center"/>
        <w:rPr>
          <w:sz w:val="24"/>
          <w:szCs w:val="24"/>
        </w:rPr>
      </w:pPr>
      <w:r w:rsidRPr="0035653E">
        <w:rPr>
          <w:rStyle w:val="100"/>
          <w:i/>
          <w:iCs/>
          <w:color w:val="000000"/>
          <w:sz w:val="24"/>
          <w:szCs w:val="24"/>
        </w:rPr>
        <w:t>(фамилия, имя, отчество (при наличии), дата рождения, СНИЛС)</w:t>
      </w:r>
    </w:p>
    <w:p w:rsidR="004E355C" w:rsidRPr="0035653E" w:rsidRDefault="004E355C" w:rsidP="004E355C">
      <w:pPr>
        <w:pStyle w:val="72"/>
        <w:framePr w:w="10306" w:h="1297" w:hRule="exact" w:wrap="none" w:vAnchor="page" w:hAnchor="page" w:x="1036" w:y="5859"/>
        <w:shd w:val="clear" w:color="auto" w:fill="auto"/>
        <w:tabs>
          <w:tab w:val="left" w:leader="underscore" w:pos="1198"/>
          <w:tab w:val="left" w:leader="underscore" w:pos="8587"/>
        </w:tabs>
        <w:spacing w:line="274" w:lineRule="exact"/>
        <w:jc w:val="both"/>
        <w:rPr>
          <w:sz w:val="24"/>
          <w:szCs w:val="24"/>
        </w:rPr>
      </w:pPr>
      <w:r w:rsidRPr="0035653E">
        <w:rPr>
          <w:rStyle w:val="71"/>
          <w:color w:val="000000"/>
          <w:sz w:val="24"/>
          <w:szCs w:val="24"/>
        </w:rPr>
        <w:t xml:space="preserve">Телефон: </w:t>
      </w:r>
      <w:r w:rsidRPr="0035653E">
        <w:rPr>
          <w:rStyle w:val="71"/>
          <w:color w:val="000000"/>
          <w:sz w:val="24"/>
          <w:szCs w:val="24"/>
        </w:rPr>
        <w:tab/>
      </w:r>
      <w:r w:rsidRPr="0035653E">
        <w:rPr>
          <w:rStyle w:val="71"/>
          <w:color w:val="000000"/>
          <w:sz w:val="24"/>
          <w:szCs w:val="24"/>
        </w:rPr>
        <w:tab/>
      </w:r>
    </w:p>
    <w:p w:rsidR="004E355C" w:rsidRPr="0035653E" w:rsidRDefault="004E355C" w:rsidP="004E355C">
      <w:pPr>
        <w:pStyle w:val="72"/>
        <w:framePr w:w="10306" w:h="1297" w:hRule="exact" w:wrap="none" w:vAnchor="page" w:hAnchor="page" w:x="1036" w:y="5859"/>
        <w:shd w:val="clear" w:color="auto" w:fill="auto"/>
        <w:spacing w:line="274" w:lineRule="exact"/>
        <w:jc w:val="both"/>
        <w:rPr>
          <w:sz w:val="24"/>
          <w:szCs w:val="24"/>
        </w:rPr>
      </w:pPr>
      <w:r w:rsidRPr="0035653E">
        <w:rPr>
          <w:rStyle w:val="71"/>
          <w:color w:val="000000"/>
          <w:sz w:val="24"/>
          <w:szCs w:val="24"/>
        </w:rPr>
        <w:t>Адрес электронной почты:</w:t>
      </w:r>
    </w:p>
    <w:p w:rsidR="004E355C" w:rsidRPr="0035653E" w:rsidRDefault="004E355C" w:rsidP="004E355C">
      <w:pPr>
        <w:pStyle w:val="72"/>
        <w:framePr w:w="10306" w:h="4474" w:hRule="exact" w:wrap="none" w:vAnchor="page" w:hAnchor="page" w:x="1036" w:y="7376"/>
        <w:shd w:val="clear" w:color="auto" w:fill="auto"/>
        <w:spacing w:line="274" w:lineRule="exact"/>
        <w:jc w:val="both"/>
        <w:rPr>
          <w:sz w:val="24"/>
          <w:szCs w:val="24"/>
        </w:rPr>
      </w:pPr>
      <w:r w:rsidRPr="0035653E">
        <w:rPr>
          <w:rStyle w:val="71"/>
          <w:color w:val="000000"/>
          <w:sz w:val="24"/>
          <w:szCs w:val="24"/>
        </w:rPr>
        <w:t>Документ, удостоверяющий личность заявителя:</w:t>
      </w:r>
    </w:p>
    <w:p w:rsidR="004E355C" w:rsidRPr="0035653E" w:rsidRDefault="004E355C" w:rsidP="004E355C">
      <w:pPr>
        <w:pStyle w:val="72"/>
        <w:framePr w:w="10306" w:h="4474" w:hRule="exact" w:wrap="none" w:vAnchor="page" w:hAnchor="page" w:x="1036" w:y="7376"/>
        <w:shd w:val="clear" w:color="auto" w:fill="auto"/>
        <w:tabs>
          <w:tab w:val="left" w:leader="underscore" w:pos="3972"/>
          <w:tab w:val="left" w:leader="underscore" w:pos="4170"/>
          <w:tab w:val="left" w:leader="underscore" w:pos="8917"/>
        </w:tabs>
        <w:spacing w:line="274" w:lineRule="exact"/>
        <w:jc w:val="both"/>
        <w:rPr>
          <w:sz w:val="24"/>
          <w:szCs w:val="24"/>
        </w:rPr>
      </w:pPr>
      <w:r w:rsidRPr="0035653E">
        <w:rPr>
          <w:rStyle w:val="71"/>
          <w:color w:val="000000"/>
          <w:sz w:val="24"/>
          <w:szCs w:val="24"/>
        </w:rPr>
        <w:t>наименование:</w:t>
      </w:r>
      <w:r w:rsidRPr="0035653E">
        <w:rPr>
          <w:rStyle w:val="71"/>
          <w:color w:val="000000"/>
          <w:sz w:val="24"/>
          <w:szCs w:val="24"/>
        </w:rPr>
        <w:tab/>
      </w:r>
      <w:r w:rsidRPr="0035653E">
        <w:rPr>
          <w:rStyle w:val="71"/>
          <w:color w:val="000000"/>
          <w:sz w:val="24"/>
          <w:szCs w:val="24"/>
        </w:rPr>
        <w:tab/>
      </w:r>
      <w:r w:rsidRPr="0035653E">
        <w:rPr>
          <w:rStyle w:val="71"/>
          <w:color w:val="000000"/>
          <w:sz w:val="24"/>
          <w:szCs w:val="24"/>
        </w:rPr>
        <w:tab/>
      </w:r>
    </w:p>
    <w:p w:rsidR="004E355C" w:rsidRPr="0035653E" w:rsidRDefault="004E355C" w:rsidP="004E355C">
      <w:pPr>
        <w:pStyle w:val="72"/>
        <w:framePr w:w="10306" w:h="4474" w:hRule="exact" w:wrap="none" w:vAnchor="page" w:hAnchor="page" w:x="1036" w:y="7376"/>
        <w:shd w:val="clear" w:color="auto" w:fill="auto"/>
        <w:tabs>
          <w:tab w:val="left" w:leader="underscore" w:pos="4908"/>
          <w:tab w:val="left" w:leader="underscore" w:pos="8917"/>
        </w:tabs>
        <w:spacing w:line="274" w:lineRule="exact"/>
        <w:jc w:val="both"/>
        <w:rPr>
          <w:sz w:val="24"/>
          <w:szCs w:val="24"/>
        </w:rPr>
      </w:pPr>
      <w:r w:rsidRPr="0035653E">
        <w:rPr>
          <w:rStyle w:val="71"/>
          <w:color w:val="000000"/>
          <w:sz w:val="24"/>
          <w:szCs w:val="24"/>
        </w:rPr>
        <w:t xml:space="preserve">серия, номер </w:t>
      </w:r>
      <w:r w:rsidRPr="0035653E">
        <w:rPr>
          <w:rStyle w:val="71"/>
          <w:color w:val="000000"/>
          <w:sz w:val="24"/>
          <w:szCs w:val="24"/>
        </w:rPr>
        <w:tab/>
        <w:t xml:space="preserve">дата выдачи: </w:t>
      </w:r>
      <w:r w:rsidRPr="0035653E">
        <w:rPr>
          <w:rStyle w:val="71"/>
          <w:color w:val="000000"/>
          <w:sz w:val="24"/>
          <w:szCs w:val="24"/>
        </w:rPr>
        <w:tab/>
      </w:r>
    </w:p>
    <w:p w:rsidR="004E355C" w:rsidRPr="0035653E" w:rsidRDefault="004E355C" w:rsidP="004E355C">
      <w:pPr>
        <w:pStyle w:val="72"/>
        <w:framePr w:w="10306" w:h="4474" w:hRule="exact" w:wrap="none" w:vAnchor="page" w:hAnchor="page" w:x="1036" w:y="7376"/>
        <w:shd w:val="clear" w:color="auto" w:fill="auto"/>
        <w:tabs>
          <w:tab w:val="left" w:leader="underscore" w:pos="8917"/>
        </w:tabs>
        <w:spacing w:line="274" w:lineRule="exact"/>
        <w:jc w:val="both"/>
        <w:rPr>
          <w:sz w:val="24"/>
          <w:szCs w:val="24"/>
        </w:rPr>
      </w:pPr>
      <w:r w:rsidRPr="0035653E">
        <w:rPr>
          <w:rStyle w:val="71"/>
          <w:color w:val="000000"/>
          <w:sz w:val="24"/>
          <w:szCs w:val="24"/>
        </w:rPr>
        <w:t xml:space="preserve">кем выдан: </w:t>
      </w:r>
      <w:r w:rsidRPr="0035653E">
        <w:rPr>
          <w:rStyle w:val="71"/>
          <w:color w:val="000000"/>
          <w:sz w:val="24"/>
          <w:szCs w:val="24"/>
        </w:rPr>
        <w:tab/>
      </w:r>
    </w:p>
    <w:p w:rsidR="004E355C" w:rsidRPr="0035653E" w:rsidRDefault="004E355C" w:rsidP="004E355C">
      <w:pPr>
        <w:pStyle w:val="72"/>
        <w:framePr w:w="10306" w:h="4474" w:hRule="exact" w:wrap="none" w:vAnchor="page" w:hAnchor="page" w:x="1036" w:y="7376"/>
        <w:shd w:val="clear" w:color="auto" w:fill="auto"/>
        <w:tabs>
          <w:tab w:val="left" w:leader="underscore" w:pos="4452"/>
          <w:tab w:val="left" w:leader="underscore" w:pos="4650"/>
          <w:tab w:val="left" w:leader="underscore" w:pos="8917"/>
        </w:tabs>
        <w:spacing w:line="274" w:lineRule="exact"/>
        <w:jc w:val="both"/>
        <w:rPr>
          <w:sz w:val="24"/>
          <w:szCs w:val="24"/>
        </w:rPr>
      </w:pPr>
      <w:r w:rsidRPr="0035653E">
        <w:rPr>
          <w:rStyle w:val="71"/>
          <w:color w:val="000000"/>
          <w:sz w:val="24"/>
          <w:szCs w:val="24"/>
        </w:rPr>
        <w:t>код подразделения:</w:t>
      </w:r>
      <w:r w:rsidRPr="0035653E">
        <w:rPr>
          <w:rStyle w:val="71"/>
          <w:color w:val="000000"/>
          <w:sz w:val="24"/>
          <w:szCs w:val="24"/>
        </w:rPr>
        <w:tab/>
      </w:r>
      <w:r w:rsidRPr="0035653E">
        <w:rPr>
          <w:rStyle w:val="71"/>
          <w:color w:val="000000"/>
          <w:sz w:val="24"/>
          <w:szCs w:val="24"/>
        </w:rPr>
        <w:tab/>
      </w:r>
      <w:r w:rsidRPr="0035653E">
        <w:rPr>
          <w:rStyle w:val="71"/>
          <w:color w:val="000000"/>
          <w:sz w:val="24"/>
          <w:szCs w:val="24"/>
        </w:rPr>
        <w:tab/>
      </w:r>
    </w:p>
    <w:p w:rsidR="004E355C" w:rsidRPr="0035653E" w:rsidRDefault="004E355C" w:rsidP="004E355C">
      <w:pPr>
        <w:pStyle w:val="72"/>
        <w:framePr w:w="10306" w:h="4474" w:hRule="exact" w:wrap="none" w:vAnchor="page" w:hAnchor="page" w:x="1036" w:y="7376"/>
        <w:shd w:val="clear" w:color="auto" w:fill="auto"/>
        <w:tabs>
          <w:tab w:val="left" w:leader="underscore" w:pos="8587"/>
          <w:tab w:val="left" w:leader="underscore" w:pos="8917"/>
        </w:tabs>
        <w:spacing w:line="274" w:lineRule="exact"/>
        <w:jc w:val="both"/>
        <w:rPr>
          <w:sz w:val="24"/>
          <w:szCs w:val="24"/>
        </w:rPr>
      </w:pPr>
      <w:r w:rsidRPr="0035653E">
        <w:rPr>
          <w:rStyle w:val="71"/>
          <w:color w:val="000000"/>
          <w:sz w:val="24"/>
          <w:szCs w:val="24"/>
        </w:rPr>
        <w:t>Адрес регистрации по месту жительства:</w:t>
      </w:r>
      <w:r w:rsidRPr="0035653E">
        <w:rPr>
          <w:rStyle w:val="71"/>
          <w:color w:val="000000"/>
          <w:sz w:val="24"/>
          <w:szCs w:val="24"/>
        </w:rPr>
        <w:tab/>
      </w:r>
      <w:r w:rsidRPr="0035653E">
        <w:rPr>
          <w:rStyle w:val="71"/>
          <w:color w:val="000000"/>
          <w:sz w:val="24"/>
          <w:szCs w:val="24"/>
        </w:rPr>
        <w:tab/>
      </w:r>
    </w:p>
    <w:p w:rsidR="004E355C" w:rsidRPr="0035653E" w:rsidRDefault="004E355C" w:rsidP="004E355C">
      <w:pPr>
        <w:pStyle w:val="72"/>
        <w:framePr w:w="10306" w:h="4474" w:hRule="exact" w:wrap="none" w:vAnchor="page" w:hAnchor="page" w:x="1036" w:y="7376"/>
        <w:shd w:val="clear" w:color="auto" w:fill="auto"/>
        <w:spacing w:line="274" w:lineRule="exact"/>
        <w:jc w:val="both"/>
        <w:rPr>
          <w:sz w:val="24"/>
          <w:szCs w:val="24"/>
        </w:rPr>
      </w:pPr>
      <w:r w:rsidRPr="0035653E">
        <w:rPr>
          <w:rStyle w:val="71"/>
          <w:color w:val="000000"/>
          <w:sz w:val="24"/>
          <w:szCs w:val="24"/>
        </w:rPr>
        <w:t>2.Представитель заявителя:</w:t>
      </w:r>
    </w:p>
    <w:p w:rsidR="004E355C" w:rsidRPr="0035653E" w:rsidRDefault="004E355C" w:rsidP="004E355C">
      <w:pPr>
        <w:pStyle w:val="72"/>
        <w:framePr w:w="10306" w:h="4474" w:hRule="exact" w:wrap="none" w:vAnchor="page" w:hAnchor="page" w:x="1036" w:y="7376"/>
        <w:shd w:val="clear" w:color="auto" w:fill="auto"/>
        <w:spacing w:line="274" w:lineRule="exact"/>
        <w:ind w:firstLine="820"/>
        <w:rPr>
          <w:sz w:val="24"/>
          <w:szCs w:val="24"/>
        </w:rPr>
      </w:pPr>
      <w:r w:rsidRPr="0035653E">
        <w:rPr>
          <w:rStyle w:val="71"/>
          <w:color w:val="000000"/>
          <w:sz w:val="24"/>
          <w:szCs w:val="24"/>
        </w:rPr>
        <w:t>- Физическое лицо Ц</w:t>
      </w:r>
    </w:p>
    <w:p w:rsidR="004E355C" w:rsidRPr="0035653E" w:rsidRDefault="004E355C" w:rsidP="004E355C">
      <w:pPr>
        <w:pStyle w:val="72"/>
        <w:framePr w:w="10306" w:h="4474" w:hRule="exact" w:wrap="none" w:vAnchor="page" w:hAnchor="page" w:x="1036" w:y="7376"/>
        <w:shd w:val="clear" w:color="auto" w:fill="auto"/>
        <w:tabs>
          <w:tab w:val="left" w:leader="underscore" w:pos="3003"/>
          <w:tab w:val="left" w:leader="underscore" w:pos="8917"/>
        </w:tabs>
        <w:spacing w:line="274" w:lineRule="exact"/>
        <w:jc w:val="both"/>
        <w:rPr>
          <w:sz w:val="24"/>
          <w:szCs w:val="24"/>
        </w:rPr>
      </w:pPr>
      <w:r w:rsidRPr="0035653E">
        <w:rPr>
          <w:rStyle w:val="71"/>
          <w:color w:val="000000"/>
          <w:sz w:val="24"/>
          <w:szCs w:val="24"/>
        </w:rPr>
        <w:t xml:space="preserve">Сведения о представителе: </w:t>
      </w:r>
      <w:r w:rsidRPr="0035653E">
        <w:rPr>
          <w:rStyle w:val="71"/>
          <w:color w:val="000000"/>
          <w:sz w:val="24"/>
          <w:szCs w:val="24"/>
        </w:rPr>
        <w:tab/>
      </w:r>
      <w:r w:rsidRPr="0035653E">
        <w:rPr>
          <w:rStyle w:val="71"/>
          <w:color w:val="000000"/>
          <w:sz w:val="24"/>
          <w:szCs w:val="24"/>
        </w:rPr>
        <w:tab/>
      </w:r>
    </w:p>
    <w:p w:rsidR="004E355C" w:rsidRPr="0035653E" w:rsidRDefault="004E355C" w:rsidP="004E355C">
      <w:pPr>
        <w:pStyle w:val="72"/>
        <w:framePr w:w="10306" w:h="4474" w:hRule="exact" w:wrap="none" w:vAnchor="page" w:hAnchor="page" w:x="1036" w:y="7376"/>
        <w:shd w:val="clear" w:color="auto" w:fill="auto"/>
        <w:spacing w:line="274" w:lineRule="exact"/>
        <w:ind w:right="1600" w:firstLine="4660"/>
        <w:rPr>
          <w:sz w:val="24"/>
          <w:szCs w:val="24"/>
        </w:rPr>
      </w:pPr>
      <w:r w:rsidRPr="0035653E">
        <w:rPr>
          <w:rStyle w:val="711"/>
          <w:color w:val="000000"/>
          <w:sz w:val="24"/>
          <w:szCs w:val="24"/>
        </w:rPr>
        <w:t xml:space="preserve">(фамилия, имя, отчество (при наличии) </w:t>
      </w:r>
      <w:r w:rsidRPr="0035653E">
        <w:rPr>
          <w:rStyle w:val="71"/>
          <w:color w:val="000000"/>
          <w:sz w:val="24"/>
          <w:szCs w:val="24"/>
        </w:rPr>
        <w:t>Документ, удостоверяющий личность представителя заявителя:</w:t>
      </w:r>
    </w:p>
    <w:p w:rsidR="004E355C" w:rsidRPr="0035653E" w:rsidRDefault="004E355C" w:rsidP="004E355C">
      <w:pPr>
        <w:pStyle w:val="72"/>
        <w:framePr w:w="10306" w:h="4474" w:hRule="exact" w:wrap="none" w:vAnchor="page" w:hAnchor="page" w:x="1036" w:y="7376"/>
        <w:shd w:val="clear" w:color="auto" w:fill="auto"/>
        <w:tabs>
          <w:tab w:val="left" w:leader="underscore" w:pos="8917"/>
        </w:tabs>
        <w:spacing w:line="274" w:lineRule="exact"/>
        <w:jc w:val="both"/>
        <w:rPr>
          <w:sz w:val="24"/>
          <w:szCs w:val="24"/>
        </w:rPr>
      </w:pPr>
      <w:r w:rsidRPr="0035653E">
        <w:rPr>
          <w:rStyle w:val="71"/>
          <w:color w:val="000000"/>
          <w:sz w:val="24"/>
          <w:szCs w:val="24"/>
        </w:rPr>
        <w:t xml:space="preserve">наименование: </w:t>
      </w:r>
      <w:r w:rsidRPr="0035653E">
        <w:rPr>
          <w:rStyle w:val="71"/>
          <w:color w:val="000000"/>
          <w:sz w:val="24"/>
          <w:szCs w:val="24"/>
        </w:rPr>
        <w:tab/>
      </w:r>
    </w:p>
    <w:p w:rsidR="004E355C" w:rsidRPr="0035653E" w:rsidRDefault="004E355C" w:rsidP="004E355C">
      <w:pPr>
        <w:pStyle w:val="72"/>
        <w:framePr w:w="10306" w:h="4474" w:hRule="exact" w:wrap="none" w:vAnchor="page" w:hAnchor="page" w:x="1036" w:y="7376"/>
        <w:shd w:val="clear" w:color="auto" w:fill="auto"/>
        <w:tabs>
          <w:tab w:val="left" w:leader="underscore" w:pos="4908"/>
          <w:tab w:val="left" w:leader="underscore" w:pos="8917"/>
        </w:tabs>
        <w:spacing w:line="274" w:lineRule="exact"/>
        <w:jc w:val="both"/>
        <w:rPr>
          <w:sz w:val="24"/>
          <w:szCs w:val="24"/>
        </w:rPr>
      </w:pPr>
      <w:r w:rsidRPr="0035653E">
        <w:rPr>
          <w:rStyle w:val="71"/>
          <w:color w:val="000000"/>
          <w:sz w:val="24"/>
          <w:szCs w:val="24"/>
        </w:rPr>
        <w:t xml:space="preserve">серия, номер </w:t>
      </w:r>
      <w:r w:rsidRPr="0035653E">
        <w:rPr>
          <w:rStyle w:val="71"/>
          <w:color w:val="000000"/>
          <w:sz w:val="24"/>
          <w:szCs w:val="24"/>
        </w:rPr>
        <w:tab/>
        <w:t xml:space="preserve">дата выдачи: </w:t>
      </w:r>
      <w:r w:rsidRPr="0035653E">
        <w:rPr>
          <w:rStyle w:val="71"/>
          <w:color w:val="000000"/>
          <w:sz w:val="24"/>
          <w:szCs w:val="24"/>
        </w:rPr>
        <w:tab/>
      </w:r>
    </w:p>
    <w:p w:rsidR="004E355C" w:rsidRPr="0035653E" w:rsidRDefault="004E355C" w:rsidP="004E355C">
      <w:pPr>
        <w:pStyle w:val="72"/>
        <w:framePr w:w="10306" w:h="4474" w:hRule="exact" w:wrap="none" w:vAnchor="page" w:hAnchor="page" w:x="1036" w:y="7376"/>
        <w:shd w:val="clear" w:color="auto" w:fill="auto"/>
        <w:tabs>
          <w:tab w:val="left" w:leader="underscore" w:pos="7874"/>
          <w:tab w:val="left" w:leader="underscore" w:pos="8072"/>
          <w:tab w:val="left" w:leader="underscore" w:pos="8917"/>
        </w:tabs>
        <w:spacing w:line="274" w:lineRule="exact"/>
        <w:jc w:val="both"/>
        <w:rPr>
          <w:sz w:val="24"/>
          <w:szCs w:val="24"/>
        </w:rPr>
      </w:pPr>
      <w:r w:rsidRPr="0035653E">
        <w:rPr>
          <w:rStyle w:val="71"/>
          <w:color w:val="000000"/>
          <w:sz w:val="24"/>
          <w:szCs w:val="24"/>
        </w:rPr>
        <w:t>Контактные данные</w:t>
      </w:r>
      <w:r w:rsidRPr="0035653E">
        <w:rPr>
          <w:rStyle w:val="71"/>
          <w:color w:val="000000"/>
          <w:sz w:val="24"/>
          <w:szCs w:val="24"/>
        </w:rPr>
        <w:tab/>
      </w:r>
      <w:r w:rsidRPr="0035653E">
        <w:rPr>
          <w:rStyle w:val="71"/>
          <w:color w:val="000000"/>
          <w:sz w:val="24"/>
          <w:szCs w:val="24"/>
        </w:rPr>
        <w:tab/>
      </w:r>
      <w:r w:rsidRPr="0035653E">
        <w:rPr>
          <w:rStyle w:val="71"/>
          <w:color w:val="000000"/>
          <w:sz w:val="24"/>
          <w:szCs w:val="24"/>
        </w:rPr>
        <w:tab/>
      </w:r>
    </w:p>
    <w:p w:rsidR="004E355C" w:rsidRPr="0035653E" w:rsidRDefault="004E355C" w:rsidP="004E355C">
      <w:pPr>
        <w:pStyle w:val="72"/>
        <w:framePr w:w="10306" w:h="4474" w:hRule="exact" w:wrap="none" w:vAnchor="page" w:hAnchor="page" w:x="1036" w:y="7376"/>
        <w:shd w:val="clear" w:color="auto" w:fill="auto"/>
        <w:spacing w:line="274" w:lineRule="exact"/>
        <w:ind w:right="1300" w:firstLine="5140"/>
        <w:rPr>
          <w:sz w:val="24"/>
          <w:szCs w:val="24"/>
        </w:rPr>
      </w:pPr>
      <w:r w:rsidRPr="0035653E">
        <w:rPr>
          <w:rStyle w:val="711"/>
          <w:color w:val="000000"/>
          <w:sz w:val="24"/>
          <w:szCs w:val="24"/>
        </w:rPr>
        <w:t xml:space="preserve">(телефон, адрес электронной почты) </w:t>
      </w:r>
      <w:r w:rsidRPr="0035653E">
        <w:rPr>
          <w:rStyle w:val="71"/>
          <w:color w:val="000000"/>
          <w:sz w:val="24"/>
          <w:szCs w:val="24"/>
        </w:rPr>
        <w:t>Документ, подтверждающий полномочия представителя заявителя:</w:t>
      </w:r>
    </w:p>
    <w:p w:rsidR="004E355C" w:rsidRPr="0035653E" w:rsidRDefault="004E355C" w:rsidP="004E355C">
      <w:pPr>
        <w:pStyle w:val="72"/>
        <w:framePr w:w="10306" w:h="2232" w:hRule="exact" w:wrap="none" w:vAnchor="page" w:hAnchor="page" w:x="1036" w:y="12176"/>
        <w:shd w:val="clear" w:color="auto" w:fill="auto"/>
        <w:spacing w:line="274" w:lineRule="exact"/>
        <w:ind w:right="5240" w:firstLine="820"/>
        <w:rPr>
          <w:sz w:val="24"/>
          <w:szCs w:val="24"/>
        </w:rPr>
      </w:pPr>
      <w:r w:rsidRPr="0035653E">
        <w:rPr>
          <w:rStyle w:val="711"/>
          <w:color w:val="000000"/>
          <w:sz w:val="24"/>
          <w:szCs w:val="24"/>
        </w:rPr>
        <w:t>-</w:t>
      </w:r>
      <w:r w:rsidRPr="0035653E">
        <w:rPr>
          <w:rStyle w:val="71"/>
          <w:color w:val="000000"/>
          <w:sz w:val="24"/>
          <w:szCs w:val="24"/>
        </w:rPr>
        <w:t xml:space="preserve"> Индивидуальный предприниматель I—I Сведения об индивидуальном предпринимателе:</w:t>
      </w:r>
    </w:p>
    <w:p w:rsidR="004E355C" w:rsidRPr="0035653E" w:rsidRDefault="004E355C" w:rsidP="004E355C">
      <w:pPr>
        <w:pStyle w:val="72"/>
        <w:framePr w:w="10306" w:h="2232" w:hRule="exact" w:wrap="none" w:vAnchor="page" w:hAnchor="page" w:x="1036" w:y="12176"/>
        <w:shd w:val="clear" w:color="auto" w:fill="auto"/>
        <w:tabs>
          <w:tab w:val="left" w:leader="underscore" w:pos="8917"/>
        </w:tabs>
        <w:spacing w:line="274" w:lineRule="exact"/>
        <w:jc w:val="both"/>
        <w:rPr>
          <w:sz w:val="24"/>
          <w:szCs w:val="24"/>
        </w:rPr>
      </w:pPr>
      <w:r w:rsidRPr="0035653E">
        <w:rPr>
          <w:rStyle w:val="71"/>
          <w:color w:val="000000"/>
          <w:sz w:val="24"/>
          <w:szCs w:val="24"/>
        </w:rPr>
        <w:t xml:space="preserve">Полное наименование </w:t>
      </w:r>
      <w:r w:rsidRPr="0035653E">
        <w:rPr>
          <w:rStyle w:val="71"/>
          <w:color w:val="000000"/>
          <w:sz w:val="24"/>
          <w:szCs w:val="24"/>
        </w:rPr>
        <w:tab/>
      </w:r>
    </w:p>
    <w:p w:rsidR="004E355C" w:rsidRPr="0035653E" w:rsidRDefault="004E355C" w:rsidP="004E355C">
      <w:pPr>
        <w:pStyle w:val="72"/>
        <w:framePr w:w="10306" w:h="2232" w:hRule="exact" w:wrap="none" w:vAnchor="page" w:hAnchor="page" w:x="1036" w:y="12176"/>
        <w:shd w:val="clear" w:color="auto" w:fill="auto"/>
        <w:tabs>
          <w:tab w:val="left" w:leader="underscore" w:pos="8917"/>
        </w:tabs>
        <w:spacing w:line="274" w:lineRule="exact"/>
        <w:jc w:val="both"/>
        <w:rPr>
          <w:sz w:val="24"/>
          <w:szCs w:val="24"/>
        </w:rPr>
      </w:pPr>
      <w:r w:rsidRPr="0035653E">
        <w:rPr>
          <w:rStyle w:val="71"/>
          <w:color w:val="000000"/>
          <w:sz w:val="24"/>
          <w:szCs w:val="24"/>
        </w:rPr>
        <w:t>ОГРНИП</w:t>
      </w:r>
      <w:r w:rsidRPr="0035653E">
        <w:rPr>
          <w:rStyle w:val="71"/>
          <w:color w:val="000000"/>
          <w:sz w:val="24"/>
          <w:szCs w:val="24"/>
        </w:rPr>
        <w:tab/>
      </w:r>
    </w:p>
    <w:p w:rsidR="004E355C" w:rsidRPr="0035653E" w:rsidRDefault="004E355C" w:rsidP="004E355C">
      <w:pPr>
        <w:pStyle w:val="72"/>
        <w:framePr w:w="10306" w:h="2232" w:hRule="exact" w:wrap="none" w:vAnchor="page" w:hAnchor="page" w:x="1036" w:y="12176"/>
        <w:shd w:val="clear" w:color="auto" w:fill="auto"/>
        <w:tabs>
          <w:tab w:val="left" w:leader="underscore" w:pos="8917"/>
        </w:tabs>
        <w:spacing w:line="274" w:lineRule="exact"/>
        <w:jc w:val="both"/>
        <w:rPr>
          <w:sz w:val="24"/>
          <w:szCs w:val="24"/>
        </w:rPr>
      </w:pPr>
      <w:r w:rsidRPr="0035653E">
        <w:rPr>
          <w:rStyle w:val="71"/>
          <w:color w:val="000000"/>
          <w:sz w:val="24"/>
          <w:szCs w:val="24"/>
        </w:rPr>
        <w:t>ИНН</w:t>
      </w:r>
      <w:r w:rsidRPr="0035653E">
        <w:rPr>
          <w:rStyle w:val="71"/>
          <w:color w:val="000000"/>
          <w:sz w:val="24"/>
          <w:szCs w:val="24"/>
        </w:rPr>
        <w:tab/>
      </w:r>
    </w:p>
    <w:p w:rsidR="004E355C" w:rsidRPr="0035653E" w:rsidRDefault="004E355C" w:rsidP="004E355C">
      <w:pPr>
        <w:pStyle w:val="72"/>
        <w:framePr w:w="10306" w:h="2232" w:hRule="exact" w:wrap="none" w:vAnchor="page" w:hAnchor="page" w:x="1036" w:y="12176"/>
        <w:shd w:val="clear" w:color="auto" w:fill="auto"/>
        <w:tabs>
          <w:tab w:val="left" w:leader="underscore" w:pos="8917"/>
        </w:tabs>
        <w:spacing w:line="274" w:lineRule="exact"/>
        <w:jc w:val="both"/>
        <w:rPr>
          <w:sz w:val="24"/>
          <w:szCs w:val="24"/>
        </w:rPr>
      </w:pPr>
      <w:r w:rsidRPr="0035653E">
        <w:rPr>
          <w:rStyle w:val="71"/>
          <w:color w:val="000000"/>
          <w:sz w:val="24"/>
          <w:szCs w:val="24"/>
        </w:rPr>
        <w:t xml:space="preserve">Контактные данные </w:t>
      </w:r>
      <w:r w:rsidRPr="0035653E">
        <w:rPr>
          <w:rStyle w:val="71"/>
          <w:color w:val="000000"/>
          <w:sz w:val="24"/>
          <w:szCs w:val="24"/>
        </w:rPr>
        <w:tab/>
      </w:r>
    </w:p>
    <w:p w:rsidR="004E355C" w:rsidRPr="0035653E" w:rsidRDefault="004E355C" w:rsidP="004E355C">
      <w:pPr>
        <w:pStyle w:val="72"/>
        <w:framePr w:w="10306" w:h="2232" w:hRule="exact" w:wrap="none" w:vAnchor="page" w:hAnchor="page" w:x="1036" w:y="12176"/>
        <w:shd w:val="clear" w:color="auto" w:fill="auto"/>
        <w:spacing w:line="274" w:lineRule="exact"/>
        <w:ind w:right="1300" w:firstLine="5140"/>
        <w:rPr>
          <w:sz w:val="24"/>
          <w:szCs w:val="24"/>
        </w:rPr>
      </w:pPr>
      <w:r w:rsidRPr="0035653E">
        <w:rPr>
          <w:rStyle w:val="711"/>
          <w:color w:val="000000"/>
          <w:sz w:val="24"/>
          <w:szCs w:val="24"/>
        </w:rPr>
        <w:t xml:space="preserve">(телефон, адрес электронной почты) </w:t>
      </w:r>
      <w:r w:rsidRPr="0035653E">
        <w:rPr>
          <w:rStyle w:val="71"/>
          <w:color w:val="000000"/>
          <w:sz w:val="24"/>
          <w:szCs w:val="24"/>
        </w:rPr>
        <w:t>Документ, подтверждающий полномочия представителя заявителя:</w:t>
      </w:r>
    </w:p>
    <w:p w:rsidR="004E355C" w:rsidRPr="0035653E" w:rsidRDefault="004E355C" w:rsidP="004E355C">
      <w:pPr>
        <w:pStyle w:val="72"/>
        <w:framePr w:w="10306" w:h="957" w:hRule="exact" w:wrap="none" w:vAnchor="page" w:hAnchor="page" w:x="1036" w:y="14603"/>
        <w:shd w:val="clear" w:color="auto" w:fill="auto"/>
        <w:tabs>
          <w:tab w:val="left" w:leader="underscore" w:pos="3245"/>
        </w:tabs>
        <w:spacing w:line="274" w:lineRule="exact"/>
        <w:ind w:right="7000" w:firstLine="820"/>
        <w:jc w:val="both"/>
        <w:rPr>
          <w:sz w:val="24"/>
          <w:szCs w:val="24"/>
        </w:rPr>
      </w:pPr>
      <w:r w:rsidRPr="0035653E">
        <w:rPr>
          <w:rStyle w:val="71"/>
          <w:color w:val="000000"/>
          <w:sz w:val="24"/>
          <w:szCs w:val="24"/>
        </w:rPr>
        <w:t>- Юридическое лицо □ Сведения о юридическом лице: Полное наименование</w:t>
      </w:r>
      <w:r w:rsidRPr="0035653E">
        <w:rPr>
          <w:rStyle w:val="71"/>
          <w:color w:val="000000"/>
          <w:sz w:val="24"/>
          <w:szCs w:val="24"/>
        </w:rPr>
        <w:tab/>
      </w:r>
    </w:p>
    <w:p w:rsidR="0035653E" w:rsidRDefault="0035653E" w:rsidP="004E355C">
      <w:pPr>
        <w:rPr>
          <w:sz w:val="24"/>
          <w:szCs w:val="24"/>
        </w:rPr>
      </w:pPr>
    </w:p>
    <w:p w:rsidR="0035653E" w:rsidRPr="0035653E" w:rsidRDefault="0035653E" w:rsidP="0035653E">
      <w:pPr>
        <w:rPr>
          <w:sz w:val="24"/>
          <w:szCs w:val="24"/>
        </w:rPr>
      </w:pPr>
    </w:p>
    <w:p w:rsidR="0035653E" w:rsidRDefault="0035653E" w:rsidP="0035653E">
      <w:pPr>
        <w:tabs>
          <w:tab w:val="left" w:pos="3165"/>
        </w:tabs>
        <w:rPr>
          <w:sz w:val="24"/>
          <w:szCs w:val="24"/>
        </w:rPr>
      </w:pPr>
    </w:p>
    <w:p w:rsidR="004E355C" w:rsidRPr="0035653E" w:rsidRDefault="004E355C" w:rsidP="0035653E">
      <w:pPr>
        <w:rPr>
          <w:sz w:val="24"/>
          <w:szCs w:val="24"/>
        </w:rPr>
        <w:sectPr w:rsidR="004E355C" w:rsidRPr="0035653E" w:rsidSect="004E131B">
          <w:pgSz w:w="11900" w:h="16840"/>
          <w:pgMar w:top="1134" w:right="567" w:bottom="1134" w:left="1701" w:header="0" w:footer="6" w:gutter="0"/>
          <w:cols w:space="720"/>
          <w:noEndnote/>
          <w:docGrid w:linePitch="360"/>
        </w:sectPr>
      </w:pPr>
    </w:p>
    <w:p w:rsidR="004E355C" w:rsidRPr="0035653E" w:rsidRDefault="004E355C" w:rsidP="004E355C">
      <w:pPr>
        <w:pStyle w:val="27"/>
        <w:framePr w:wrap="none" w:vAnchor="page" w:hAnchor="page" w:x="6157" w:y="435"/>
        <w:shd w:val="clear" w:color="auto" w:fill="auto"/>
        <w:spacing w:line="220" w:lineRule="exact"/>
        <w:rPr>
          <w:sz w:val="24"/>
          <w:szCs w:val="24"/>
        </w:rPr>
      </w:pPr>
      <w:r w:rsidRPr="0035653E">
        <w:rPr>
          <w:noProof/>
          <w:sz w:val="24"/>
          <w:szCs w:val="24"/>
          <w:lang w:eastAsia="ru-RU"/>
        </w:rPr>
        <w:lastRenderedPageBreak/>
        <mc:AlternateContent>
          <mc:Choice Requires="wps">
            <w:drawing>
              <wp:anchor distT="0" distB="0" distL="114300" distR="114300" simplePos="0" relativeHeight="251668480" behindDoc="0" locked="0" layoutInCell="0" allowOverlap="1">
                <wp:simplePos x="0" y="0"/>
                <wp:positionH relativeFrom="page">
                  <wp:posOffset>706120</wp:posOffset>
                </wp:positionH>
                <wp:positionV relativeFrom="page">
                  <wp:posOffset>4825365</wp:posOffset>
                </wp:positionV>
                <wp:extent cx="5867400" cy="0"/>
                <wp:effectExtent l="10795" t="5715" r="8255" b="13335"/>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E25D6" id="Прямая со стрелкой 99" o:spid="_x0000_s1026" type="#_x0000_t32" style="position:absolute;margin-left:55.6pt;margin-top:379.95pt;width:462pt;height: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" o:allowincell="f" strokeweight=".5pt">
                <w10:wrap anchorx="page" anchory="page"/>
              </v:shape>
            </w:pict>
          </mc:Fallback>
        </mc:AlternateContent>
      </w:r>
      <w:r w:rsidRPr="0035653E">
        <w:rPr>
          <w:noProof/>
          <w:sz w:val="24"/>
          <w:szCs w:val="24"/>
          <w:lang w:eastAsia="ru-RU"/>
        </w:rPr>
        <mc:AlternateContent>
          <mc:Choice Requires="wps">
            <w:drawing>
              <wp:anchor distT="0" distB="0" distL="114300" distR="114300" simplePos="0" relativeHeight="251670528" behindDoc="0" locked="0" layoutInCell="0" allowOverlap="1">
                <wp:simplePos x="0" y="0"/>
                <wp:positionH relativeFrom="page">
                  <wp:posOffset>706120</wp:posOffset>
                </wp:positionH>
                <wp:positionV relativeFrom="page">
                  <wp:posOffset>6818630</wp:posOffset>
                </wp:positionV>
                <wp:extent cx="4114800" cy="0"/>
                <wp:effectExtent l="10795" t="8255" r="8255" b="1079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DE7F6" id="Прямая со стрелкой 98" o:spid="_x0000_s1026" type="#_x0000_t32" style="position:absolute;margin-left:55.6pt;margin-top:536.9pt;width:324pt;height: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" o:allowincell="f" strokeweight=".5pt">
                <w10:wrap anchorx="page" anchory="page"/>
              </v:shape>
            </w:pict>
          </mc:Fallback>
        </mc:AlternateContent>
      </w:r>
    </w:p>
    <w:p w:rsidR="004E355C" w:rsidRPr="0035653E" w:rsidRDefault="004E355C" w:rsidP="004E355C">
      <w:pPr>
        <w:pStyle w:val="72"/>
        <w:framePr w:w="10306" w:h="551" w:hRule="exact" w:wrap="none" w:vAnchor="page" w:hAnchor="page" w:x="1036" w:y="1146"/>
        <w:shd w:val="clear" w:color="auto" w:fill="auto"/>
        <w:spacing w:line="220" w:lineRule="exact"/>
        <w:jc w:val="both"/>
        <w:rPr>
          <w:sz w:val="24"/>
          <w:szCs w:val="24"/>
        </w:rPr>
      </w:pPr>
      <w:r w:rsidRPr="0035653E">
        <w:rPr>
          <w:rStyle w:val="71"/>
          <w:color w:val="000000"/>
          <w:sz w:val="24"/>
          <w:szCs w:val="24"/>
        </w:rPr>
        <w:t>ОГРН</w:t>
      </w:r>
    </w:p>
    <w:p w:rsidR="004E355C" w:rsidRPr="0035653E" w:rsidRDefault="004E355C" w:rsidP="004E355C">
      <w:pPr>
        <w:pStyle w:val="72"/>
        <w:framePr w:w="10306" w:h="551" w:hRule="exact" w:wrap="none" w:vAnchor="page" w:hAnchor="page" w:x="1036" w:y="1146"/>
        <w:shd w:val="clear" w:color="auto" w:fill="auto"/>
        <w:spacing w:line="220" w:lineRule="exact"/>
        <w:jc w:val="both"/>
        <w:rPr>
          <w:sz w:val="24"/>
          <w:szCs w:val="24"/>
        </w:rPr>
      </w:pPr>
      <w:r w:rsidRPr="0035653E">
        <w:rPr>
          <w:rStyle w:val="71pt"/>
          <w:color w:val="000000"/>
          <w:sz w:val="24"/>
          <w:szCs w:val="24"/>
        </w:rPr>
        <w:t>ИНН_</w:t>
      </w:r>
    </w:p>
    <w:p w:rsidR="004E355C" w:rsidRPr="0035653E" w:rsidRDefault="004E355C" w:rsidP="004E355C">
      <w:pPr>
        <w:pStyle w:val="72"/>
        <w:framePr w:wrap="none" w:vAnchor="page" w:hAnchor="page" w:x="1036" w:y="1702"/>
        <w:shd w:val="clear" w:color="auto" w:fill="auto"/>
        <w:spacing w:line="220" w:lineRule="exact"/>
        <w:jc w:val="both"/>
        <w:rPr>
          <w:sz w:val="24"/>
          <w:szCs w:val="24"/>
        </w:rPr>
      </w:pPr>
      <w:r w:rsidRPr="0035653E">
        <w:rPr>
          <w:rStyle w:val="71"/>
          <w:color w:val="000000"/>
          <w:sz w:val="24"/>
          <w:szCs w:val="24"/>
        </w:rPr>
        <w:t>Контактные данные</w:t>
      </w:r>
    </w:p>
    <w:p w:rsidR="004E355C" w:rsidRPr="0035653E" w:rsidRDefault="004E355C" w:rsidP="004E355C">
      <w:pPr>
        <w:pStyle w:val="72"/>
        <w:framePr w:w="10306" w:h="615" w:hRule="exact" w:wrap="none" w:vAnchor="page" w:hAnchor="page" w:x="1036" w:y="2279"/>
        <w:shd w:val="clear" w:color="auto" w:fill="auto"/>
        <w:tabs>
          <w:tab w:val="left" w:leader="underscore" w:pos="3452"/>
        </w:tabs>
        <w:spacing w:line="278" w:lineRule="exact"/>
        <w:ind w:left="58" w:firstLine="840"/>
        <w:rPr>
          <w:sz w:val="24"/>
          <w:szCs w:val="24"/>
        </w:rPr>
      </w:pPr>
      <w:r w:rsidRPr="0035653E">
        <w:rPr>
          <w:rStyle w:val="71"/>
          <w:color w:val="000000"/>
          <w:sz w:val="24"/>
          <w:szCs w:val="24"/>
        </w:rPr>
        <w:t>- Сотрудник организации</w:t>
      </w:r>
      <w:r w:rsidRPr="0035653E">
        <w:rPr>
          <w:rStyle w:val="71"/>
          <w:color w:val="000000"/>
          <w:sz w:val="24"/>
          <w:szCs w:val="24"/>
        </w:rPr>
        <w:br/>
        <w:t>Сведения о представителе:</w:t>
      </w:r>
      <w:r w:rsidRPr="0035653E">
        <w:rPr>
          <w:rStyle w:val="71"/>
          <w:color w:val="000000"/>
          <w:sz w:val="24"/>
          <w:szCs w:val="24"/>
        </w:rPr>
        <w:tab/>
      </w:r>
    </w:p>
    <w:p w:rsidR="004E355C" w:rsidRPr="0035653E" w:rsidRDefault="004E355C" w:rsidP="004E355C">
      <w:pPr>
        <w:framePr w:wrap="none" w:vAnchor="page" w:hAnchor="page" w:x="4545" w:y="2229"/>
        <w:rPr>
          <w:sz w:val="24"/>
          <w:szCs w:val="24"/>
        </w:rPr>
      </w:pPr>
      <w:r w:rsidRPr="0035653E">
        <w:rPr>
          <w:noProof/>
          <w:sz w:val="24"/>
          <w:szCs w:val="24"/>
          <w:lang w:eastAsia="ru-RU"/>
        </w:rPr>
        <w:drawing>
          <wp:inline distT="0" distB="0" distL="0" distR="0">
            <wp:extent cx="190500" cy="1905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355C" w:rsidRPr="0035653E" w:rsidRDefault="004E355C" w:rsidP="004E355C">
      <w:pPr>
        <w:pStyle w:val="101"/>
        <w:framePr w:wrap="none" w:vAnchor="page" w:hAnchor="page" w:x="1036" w:y="1963"/>
        <w:shd w:val="clear" w:color="auto" w:fill="auto"/>
        <w:spacing w:before="0" w:after="0" w:line="230" w:lineRule="exact"/>
        <w:ind w:left="3662" w:firstLine="840"/>
        <w:rPr>
          <w:sz w:val="24"/>
          <w:szCs w:val="24"/>
        </w:rPr>
      </w:pPr>
      <w:r w:rsidRPr="0035653E">
        <w:rPr>
          <w:rStyle w:val="100"/>
          <w:i/>
          <w:iCs/>
          <w:color w:val="000000"/>
          <w:sz w:val="24"/>
          <w:szCs w:val="24"/>
        </w:rPr>
        <w:t>(телефон, адрес электронной почты)</w:t>
      </w:r>
    </w:p>
    <w:p w:rsidR="004E355C" w:rsidRPr="0035653E" w:rsidRDefault="004E355C" w:rsidP="004E355C">
      <w:pPr>
        <w:pStyle w:val="72"/>
        <w:framePr w:w="10306" w:h="1435" w:hRule="exact" w:wrap="none" w:vAnchor="page" w:hAnchor="page" w:x="1036" w:y="2836"/>
        <w:shd w:val="clear" w:color="auto" w:fill="auto"/>
        <w:spacing w:line="274" w:lineRule="exact"/>
        <w:ind w:firstLine="5160"/>
        <w:rPr>
          <w:sz w:val="24"/>
          <w:szCs w:val="24"/>
        </w:rPr>
      </w:pPr>
      <w:r w:rsidRPr="0035653E">
        <w:rPr>
          <w:rStyle w:val="711"/>
          <w:color w:val="000000"/>
          <w:sz w:val="24"/>
          <w:szCs w:val="24"/>
        </w:rPr>
        <w:t xml:space="preserve">(фамилия, имя, отчество (при наличии) </w:t>
      </w:r>
      <w:r w:rsidRPr="0035653E">
        <w:rPr>
          <w:rStyle w:val="71"/>
          <w:color w:val="000000"/>
          <w:sz w:val="24"/>
          <w:szCs w:val="24"/>
        </w:rPr>
        <w:t>Документ, удостоверяющий личность представителя заявителя:</w:t>
      </w:r>
    </w:p>
    <w:p w:rsidR="004E355C" w:rsidRPr="0035653E" w:rsidRDefault="004E355C" w:rsidP="004E355C">
      <w:pPr>
        <w:pStyle w:val="72"/>
        <w:framePr w:w="10306" w:h="1435" w:hRule="exact" w:wrap="none" w:vAnchor="page" w:hAnchor="page" w:x="1036" w:y="2836"/>
        <w:shd w:val="clear" w:color="auto" w:fill="auto"/>
        <w:spacing w:line="274" w:lineRule="exact"/>
        <w:jc w:val="both"/>
        <w:rPr>
          <w:sz w:val="24"/>
          <w:szCs w:val="24"/>
        </w:rPr>
      </w:pPr>
      <w:r w:rsidRPr="0035653E">
        <w:rPr>
          <w:rStyle w:val="71"/>
          <w:color w:val="000000"/>
          <w:sz w:val="24"/>
          <w:szCs w:val="24"/>
        </w:rPr>
        <w:t xml:space="preserve">наименование: </w:t>
      </w:r>
      <w:r w:rsidR="00434CEE" w:rsidRPr="0035653E">
        <w:rPr>
          <w:rStyle w:val="73pt"/>
          <w:color w:val="000000"/>
          <w:sz w:val="24"/>
          <w:szCs w:val="24"/>
        </w:rPr>
        <w:t xml:space="preserve"> </w:t>
      </w:r>
    </w:p>
    <w:p w:rsidR="004E355C" w:rsidRPr="0035653E" w:rsidRDefault="004E355C" w:rsidP="004E355C">
      <w:pPr>
        <w:pStyle w:val="72"/>
        <w:framePr w:w="10306" w:h="1435" w:hRule="exact" w:wrap="none" w:vAnchor="page" w:hAnchor="page" w:x="1036" w:y="2836"/>
        <w:shd w:val="clear" w:color="auto" w:fill="auto"/>
        <w:tabs>
          <w:tab w:val="left" w:leader="underscore" w:pos="4853"/>
          <w:tab w:val="left" w:leader="underscore" w:pos="7193"/>
          <w:tab w:val="left" w:leader="underscore" w:pos="7391"/>
          <w:tab w:val="left" w:leader="underscore" w:pos="9182"/>
        </w:tabs>
        <w:spacing w:line="274" w:lineRule="exact"/>
        <w:jc w:val="both"/>
        <w:rPr>
          <w:sz w:val="24"/>
          <w:szCs w:val="24"/>
        </w:rPr>
      </w:pPr>
      <w:r w:rsidRPr="0035653E">
        <w:rPr>
          <w:rStyle w:val="71"/>
          <w:color w:val="000000"/>
          <w:sz w:val="24"/>
          <w:szCs w:val="24"/>
        </w:rPr>
        <w:t>серия, номер</w:t>
      </w:r>
      <w:r w:rsidRPr="0035653E">
        <w:rPr>
          <w:rStyle w:val="71"/>
          <w:color w:val="000000"/>
          <w:sz w:val="24"/>
          <w:szCs w:val="24"/>
        </w:rPr>
        <w:tab/>
        <w:t>дата выдачи:</w:t>
      </w:r>
      <w:r w:rsidRPr="0035653E">
        <w:rPr>
          <w:rStyle w:val="71"/>
          <w:color w:val="000000"/>
          <w:sz w:val="24"/>
          <w:szCs w:val="24"/>
        </w:rPr>
        <w:tab/>
      </w:r>
      <w:r w:rsidRPr="0035653E">
        <w:rPr>
          <w:rStyle w:val="71"/>
          <w:color w:val="000000"/>
          <w:sz w:val="24"/>
          <w:szCs w:val="24"/>
        </w:rPr>
        <w:tab/>
      </w:r>
      <w:r w:rsidRPr="0035653E">
        <w:rPr>
          <w:rStyle w:val="71"/>
          <w:color w:val="000000"/>
          <w:sz w:val="24"/>
          <w:szCs w:val="24"/>
        </w:rPr>
        <w:tab/>
      </w:r>
    </w:p>
    <w:p w:rsidR="004E355C" w:rsidRPr="0035653E" w:rsidRDefault="004E355C" w:rsidP="004E355C">
      <w:pPr>
        <w:pStyle w:val="72"/>
        <w:framePr w:w="10306" w:h="1435" w:hRule="exact" w:wrap="none" w:vAnchor="page" w:hAnchor="page" w:x="1036" w:y="2836"/>
        <w:shd w:val="clear" w:color="auto" w:fill="auto"/>
        <w:spacing w:line="274" w:lineRule="exact"/>
        <w:jc w:val="both"/>
        <w:rPr>
          <w:sz w:val="24"/>
          <w:szCs w:val="24"/>
        </w:rPr>
      </w:pPr>
      <w:r w:rsidRPr="0035653E">
        <w:rPr>
          <w:rStyle w:val="71"/>
          <w:color w:val="000000"/>
          <w:sz w:val="24"/>
          <w:szCs w:val="24"/>
        </w:rPr>
        <w:t>Контактные данные</w:t>
      </w:r>
    </w:p>
    <w:p w:rsidR="004E355C" w:rsidRPr="0035653E" w:rsidRDefault="004E355C" w:rsidP="004E355C">
      <w:pPr>
        <w:pStyle w:val="72"/>
        <w:framePr w:w="10306" w:h="605" w:hRule="exact" w:wrap="none" w:vAnchor="page" w:hAnchor="page" w:x="1036" w:y="4492"/>
        <w:shd w:val="clear" w:color="auto" w:fill="auto"/>
        <w:spacing w:line="274" w:lineRule="exact"/>
        <w:ind w:right="1320" w:firstLine="5160"/>
        <w:rPr>
          <w:sz w:val="24"/>
          <w:szCs w:val="24"/>
        </w:rPr>
      </w:pPr>
      <w:r w:rsidRPr="0035653E">
        <w:rPr>
          <w:rStyle w:val="711"/>
          <w:color w:val="000000"/>
          <w:sz w:val="24"/>
          <w:szCs w:val="24"/>
        </w:rPr>
        <w:t xml:space="preserve">(телефон, адрес электронной почты) </w:t>
      </w:r>
      <w:r w:rsidRPr="0035653E">
        <w:rPr>
          <w:rStyle w:val="71"/>
          <w:color w:val="000000"/>
          <w:sz w:val="24"/>
          <w:szCs w:val="24"/>
        </w:rPr>
        <w:t>Документ, подтверждающий полномочия представителя заявителя:</w:t>
      </w:r>
    </w:p>
    <w:p w:rsidR="004E355C" w:rsidRPr="0035653E" w:rsidRDefault="004E355C" w:rsidP="004E355C">
      <w:pPr>
        <w:pStyle w:val="72"/>
        <w:framePr w:w="10306" w:h="1959" w:hRule="exact" w:wrap="none" w:vAnchor="page" w:hAnchor="page" w:x="1036" w:y="5427"/>
        <w:shd w:val="clear" w:color="auto" w:fill="auto"/>
        <w:spacing w:line="274" w:lineRule="exact"/>
        <w:ind w:firstLine="840"/>
        <w:rPr>
          <w:sz w:val="24"/>
          <w:szCs w:val="24"/>
        </w:rPr>
      </w:pPr>
      <w:r w:rsidRPr="0035653E">
        <w:rPr>
          <w:rStyle w:val="71"/>
          <w:color w:val="000000"/>
          <w:sz w:val="24"/>
          <w:szCs w:val="24"/>
        </w:rPr>
        <w:t>- Руководитель организации I—I</w:t>
      </w:r>
    </w:p>
    <w:p w:rsidR="004E355C" w:rsidRPr="0035653E" w:rsidRDefault="004E355C" w:rsidP="004E355C">
      <w:pPr>
        <w:pStyle w:val="72"/>
        <w:framePr w:w="10306" w:h="1959" w:hRule="exact" w:wrap="none" w:vAnchor="page" w:hAnchor="page" w:x="1036" w:y="5427"/>
        <w:shd w:val="clear" w:color="auto" w:fill="auto"/>
        <w:spacing w:line="274" w:lineRule="exact"/>
        <w:jc w:val="both"/>
        <w:rPr>
          <w:sz w:val="24"/>
          <w:szCs w:val="24"/>
        </w:rPr>
      </w:pPr>
      <w:r w:rsidRPr="0035653E">
        <w:rPr>
          <w:rStyle w:val="71"/>
          <w:color w:val="000000"/>
          <w:sz w:val="24"/>
          <w:szCs w:val="24"/>
        </w:rPr>
        <w:t>Документ, удостоверяющий личность представителя заявителя:</w:t>
      </w:r>
    </w:p>
    <w:p w:rsidR="004E355C" w:rsidRPr="0035653E" w:rsidRDefault="004E355C" w:rsidP="004E355C">
      <w:pPr>
        <w:pStyle w:val="72"/>
        <w:framePr w:w="10306" w:h="1959" w:hRule="exact" w:wrap="none" w:vAnchor="page" w:hAnchor="page" w:x="1036" w:y="5427"/>
        <w:shd w:val="clear" w:color="auto" w:fill="auto"/>
        <w:tabs>
          <w:tab w:val="left" w:leader="underscore" w:pos="6610"/>
          <w:tab w:val="left" w:leader="underscore" w:pos="6862"/>
        </w:tabs>
        <w:spacing w:line="274" w:lineRule="exact"/>
        <w:jc w:val="both"/>
        <w:rPr>
          <w:sz w:val="24"/>
          <w:szCs w:val="24"/>
        </w:rPr>
      </w:pPr>
      <w:r w:rsidRPr="0035653E">
        <w:rPr>
          <w:rStyle w:val="71"/>
          <w:color w:val="000000"/>
          <w:sz w:val="24"/>
          <w:szCs w:val="24"/>
        </w:rPr>
        <w:t>наименование:</w:t>
      </w:r>
      <w:r w:rsidRPr="0035653E">
        <w:rPr>
          <w:rStyle w:val="71"/>
          <w:color w:val="000000"/>
          <w:sz w:val="24"/>
          <w:szCs w:val="24"/>
        </w:rPr>
        <w:tab/>
      </w:r>
      <w:r w:rsidRPr="0035653E">
        <w:rPr>
          <w:rStyle w:val="71"/>
          <w:color w:val="000000"/>
          <w:sz w:val="24"/>
          <w:szCs w:val="24"/>
        </w:rPr>
        <w:tab/>
      </w:r>
    </w:p>
    <w:p w:rsidR="004E355C" w:rsidRPr="0035653E" w:rsidRDefault="004E355C" w:rsidP="004E355C">
      <w:pPr>
        <w:pStyle w:val="72"/>
        <w:framePr w:w="10306" w:h="1959" w:hRule="exact" w:wrap="none" w:vAnchor="page" w:hAnchor="page" w:x="1036" w:y="5427"/>
        <w:shd w:val="clear" w:color="auto" w:fill="auto"/>
        <w:spacing w:line="274" w:lineRule="exact"/>
        <w:jc w:val="both"/>
        <w:rPr>
          <w:sz w:val="24"/>
          <w:szCs w:val="24"/>
        </w:rPr>
      </w:pPr>
      <w:r w:rsidRPr="0035653E">
        <w:rPr>
          <w:rStyle w:val="71"/>
          <w:color w:val="000000"/>
          <w:sz w:val="24"/>
          <w:szCs w:val="24"/>
        </w:rPr>
        <w:t xml:space="preserve">серия, номер </w:t>
      </w:r>
      <w:r w:rsidR="00120967" w:rsidRPr="0035653E">
        <w:rPr>
          <w:rStyle w:val="73pt"/>
          <w:color w:val="000000"/>
          <w:sz w:val="24"/>
          <w:szCs w:val="24"/>
        </w:rPr>
        <w:t>____________________</w:t>
      </w:r>
      <w:r w:rsidRPr="0035653E">
        <w:rPr>
          <w:rStyle w:val="73pt"/>
          <w:color w:val="000000"/>
          <w:sz w:val="24"/>
          <w:szCs w:val="24"/>
        </w:rPr>
        <w:t>дата</w:t>
      </w:r>
      <w:r w:rsidRPr="0035653E">
        <w:rPr>
          <w:rStyle w:val="71"/>
          <w:color w:val="000000"/>
          <w:sz w:val="24"/>
          <w:szCs w:val="24"/>
        </w:rPr>
        <w:t xml:space="preserve"> выдачи: </w:t>
      </w:r>
      <w:r w:rsidR="00434CEE" w:rsidRPr="0035653E">
        <w:rPr>
          <w:rStyle w:val="73pt"/>
          <w:color w:val="000000"/>
          <w:sz w:val="24"/>
          <w:szCs w:val="24"/>
        </w:rPr>
        <w:t xml:space="preserve"> </w:t>
      </w:r>
    </w:p>
    <w:p w:rsidR="004E355C" w:rsidRPr="0035653E" w:rsidRDefault="004E355C" w:rsidP="004E355C">
      <w:pPr>
        <w:pStyle w:val="72"/>
        <w:framePr w:w="10306" w:h="1959" w:hRule="exact" w:wrap="none" w:vAnchor="page" w:hAnchor="page" w:x="1036" w:y="5427"/>
        <w:shd w:val="clear" w:color="auto" w:fill="auto"/>
        <w:tabs>
          <w:tab w:val="left" w:leader="underscore" w:pos="6862"/>
        </w:tabs>
        <w:spacing w:line="274" w:lineRule="exact"/>
        <w:jc w:val="both"/>
        <w:rPr>
          <w:sz w:val="24"/>
          <w:szCs w:val="24"/>
        </w:rPr>
      </w:pPr>
      <w:r w:rsidRPr="0035653E">
        <w:rPr>
          <w:rStyle w:val="71"/>
          <w:color w:val="000000"/>
          <w:sz w:val="24"/>
          <w:szCs w:val="24"/>
        </w:rPr>
        <w:t xml:space="preserve">Контактные данные </w:t>
      </w:r>
      <w:r w:rsidR="00434CEE" w:rsidRPr="0035653E">
        <w:rPr>
          <w:rStyle w:val="73pt"/>
          <w:color w:val="000000"/>
          <w:sz w:val="24"/>
          <w:szCs w:val="24"/>
        </w:rPr>
        <w:t xml:space="preserve"> </w:t>
      </w:r>
      <w:r w:rsidRPr="0035653E">
        <w:rPr>
          <w:rStyle w:val="71"/>
          <w:color w:val="000000"/>
          <w:sz w:val="24"/>
          <w:szCs w:val="24"/>
        </w:rPr>
        <w:tab/>
      </w:r>
    </w:p>
    <w:p w:rsidR="004E355C" w:rsidRPr="0035653E" w:rsidRDefault="004E355C" w:rsidP="004E355C">
      <w:pPr>
        <w:pStyle w:val="101"/>
        <w:framePr w:w="10306" w:h="1959" w:hRule="exact" w:wrap="none" w:vAnchor="page" w:hAnchor="page" w:x="1036" w:y="5427"/>
        <w:shd w:val="clear" w:color="auto" w:fill="auto"/>
        <w:spacing w:before="0" w:after="0" w:line="274" w:lineRule="exact"/>
        <w:ind w:left="2020"/>
        <w:rPr>
          <w:sz w:val="24"/>
          <w:szCs w:val="24"/>
        </w:rPr>
      </w:pPr>
      <w:r w:rsidRPr="0035653E">
        <w:rPr>
          <w:rStyle w:val="100"/>
          <w:i/>
          <w:iCs/>
          <w:color w:val="000000"/>
          <w:sz w:val="24"/>
          <w:szCs w:val="24"/>
        </w:rPr>
        <w:t>(телефон, адрес электронной почты)</w:t>
      </w:r>
    </w:p>
    <w:p w:rsidR="004E355C" w:rsidRPr="0035653E" w:rsidRDefault="004E355C" w:rsidP="004E355C">
      <w:pPr>
        <w:pStyle w:val="72"/>
        <w:framePr w:w="10306" w:h="1959" w:hRule="exact" w:wrap="none" w:vAnchor="page" w:hAnchor="page" w:x="1036" w:y="5427"/>
        <w:shd w:val="clear" w:color="auto" w:fill="auto"/>
        <w:spacing w:line="274" w:lineRule="exact"/>
        <w:jc w:val="both"/>
        <w:rPr>
          <w:sz w:val="24"/>
          <w:szCs w:val="24"/>
        </w:rPr>
      </w:pPr>
      <w:r w:rsidRPr="0035653E">
        <w:rPr>
          <w:rStyle w:val="71"/>
          <w:color w:val="000000"/>
          <w:sz w:val="24"/>
          <w:szCs w:val="24"/>
        </w:rPr>
        <w:t>Документ, подтверждающий полномочия представителя заявителя:</w:t>
      </w:r>
    </w:p>
    <w:p w:rsidR="004E355C" w:rsidRPr="0035653E" w:rsidRDefault="004E355C" w:rsidP="004E355C">
      <w:pPr>
        <w:pStyle w:val="72"/>
        <w:framePr w:wrap="none" w:vAnchor="page" w:hAnchor="page" w:x="1093" w:y="7928"/>
        <w:shd w:val="clear" w:color="auto" w:fill="auto"/>
        <w:spacing w:line="220" w:lineRule="exact"/>
        <w:rPr>
          <w:sz w:val="24"/>
          <w:szCs w:val="24"/>
        </w:rPr>
      </w:pPr>
      <w:r w:rsidRPr="0035653E">
        <w:rPr>
          <w:rStyle w:val="71"/>
          <w:color w:val="000000"/>
          <w:sz w:val="24"/>
          <w:szCs w:val="24"/>
        </w:rPr>
        <w:t>3</w:t>
      </w:r>
    </w:p>
    <w:p w:rsidR="004E355C" w:rsidRPr="0035653E" w:rsidRDefault="004E355C" w:rsidP="004E355C">
      <w:pPr>
        <w:pStyle w:val="72"/>
        <w:framePr w:wrap="none" w:vAnchor="page" w:hAnchor="page" w:x="1089" w:y="8902"/>
        <w:shd w:val="clear" w:color="auto" w:fill="auto"/>
        <w:spacing w:line="220" w:lineRule="exact"/>
        <w:rPr>
          <w:sz w:val="24"/>
          <w:szCs w:val="24"/>
        </w:rPr>
      </w:pPr>
      <w:r w:rsidRPr="0035653E">
        <w:rPr>
          <w:rStyle w:val="71"/>
          <w:color w:val="000000"/>
          <w:sz w:val="24"/>
          <w:szCs w:val="24"/>
        </w:rPr>
        <w:t>4</w:t>
      </w:r>
    </w:p>
    <w:p w:rsidR="004E355C" w:rsidRPr="0035653E" w:rsidRDefault="004E355C" w:rsidP="004E355C">
      <w:pPr>
        <w:pStyle w:val="72"/>
        <w:framePr w:w="4416" w:h="1948" w:hRule="exact" w:wrap="none" w:vAnchor="page" w:hAnchor="page" w:x="1324" w:y="7923"/>
        <w:shd w:val="clear" w:color="auto" w:fill="auto"/>
        <w:spacing w:line="220" w:lineRule="exact"/>
        <w:rPr>
          <w:sz w:val="24"/>
          <w:szCs w:val="24"/>
        </w:rPr>
      </w:pPr>
      <w:r w:rsidRPr="0035653E">
        <w:rPr>
          <w:rStyle w:val="71"/>
          <w:color w:val="000000"/>
          <w:sz w:val="24"/>
          <w:szCs w:val="24"/>
        </w:rPr>
        <w:t>Категория заявителя:</w:t>
      </w:r>
    </w:p>
    <w:p w:rsidR="004E355C" w:rsidRPr="0035653E" w:rsidRDefault="004E355C" w:rsidP="004E355C">
      <w:pPr>
        <w:pStyle w:val="72"/>
        <w:framePr w:w="4416" w:h="1948" w:hRule="exact" w:wrap="none" w:vAnchor="page" w:hAnchor="page" w:x="1324" w:y="7923"/>
        <w:numPr>
          <w:ilvl w:val="0"/>
          <w:numId w:val="21"/>
        </w:numPr>
        <w:shd w:val="clear" w:color="auto" w:fill="auto"/>
        <w:tabs>
          <w:tab w:val="left" w:pos="630"/>
        </w:tabs>
        <w:spacing w:line="220" w:lineRule="exact"/>
        <w:ind w:left="500"/>
        <w:jc w:val="both"/>
        <w:rPr>
          <w:sz w:val="24"/>
          <w:szCs w:val="24"/>
        </w:rPr>
      </w:pPr>
      <w:r w:rsidRPr="0035653E">
        <w:rPr>
          <w:rStyle w:val="71"/>
          <w:color w:val="000000"/>
          <w:sz w:val="24"/>
          <w:szCs w:val="24"/>
        </w:rPr>
        <w:t>Малоимущие граждане □</w:t>
      </w:r>
    </w:p>
    <w:p w:rsidR="004E355C" w:rsidRPr="0035653E" w:rsidRDefault="004E355C" w:rsidP="004E355C">
      <w:pPr>
        <w:pStyle w:val="72"/>
        <w:framePr w:w="4416" w:h="1948" w:hRule="exact" w:wrap="none" w:vAnchor="page" w:hAnchor="page" w:x="1324" w:y="7923"/>
        <w:numPr>
          <w:ilvl w:val="0"/>
          <w:numId w:val="21"/>
        </w:numPr>
        <w:shd w:val="clear" w:color="auto" w:fill="auto"/>
        <w:tabs>
          <w:tab w:val="left" w:pos="610"/>
        </w:tabs>
        <w:spacing w:line="274" w:lineRule="exact"/>
        <w:ind w:firstLine="500"/>
        <w:rPr>
          <w:sz w:val="24"/>
          <w:szCs w:val="24"/>
        </w:rPr>
      </w:pPr>
      <w:r w:rsidRPr="0035653E">
        <w:rPr>
          <w:rStyle w:val="71"/>
          <w:color w:val="000000"/>
          <w:sz w:val="24"/>
          <w:szCs w:val="24"/>
        </w:rPr>
        <w:t>Наличие льготной категории □ Причина отнесения к льготной категории:</w:t>
      </w:r>
    </w:p>
    <w:p w:rsidR="004E355C" w:rsidRPr="0035653E" w:rsidRDefault="004E355C" w:rsidP="004E355C">
      <w:pPr>
        <w:pStyle w:val="72"/>
        <w:framePr w:w="4416" w:h="1948" w:hRule="exact" w:wrap="none" w:vAnchor="page" w:hAnchor="page" w:x="1324" w:y="7923"/>
        <w:shd w:val="clear" w:color="auto" w:fill="auto"/>
        <w:spacing w:line="220" w:lineRule="exact"/>
        <w:ind w:left="500"/>
        <w:jc w:val="both"/>
        <w:rPr>
          <w:sz w:val="24"/>
          <w:szCs w:val="24"/>
        </w:rPr>
      </w:pPr>
      <w:r w:rsidRPr="0035653E">
        <w:rPr>
          <w:rStyle w:val="71"/>
          <w:color w:val="000000"/>
          <w:sz w:val="24"/>
          <w:szCs w:val="24"/>
        </w:rPr>
        <w:t>4.1. Наличие инвалидности □</w:t>
      </w:r>
    </w:p>
    <w:p w:rsidR="004E355C" w:rsidRPr="0035653E" w:rsidRDefault="004E355C" w:rsidP="0035653E">
      <w:r w:rsidRPr="0035653E">
        <w:rPr>
          <w:rStyle w:val="71"/>
          <w:color w:val="000000"/>
          <w:sz w:val="24"/>
          <w:szCs w:val="24"/>
        </w:rPr>
        <w:t>- Инвалиды □</w:t>
      </w:r>
    </w:p>
    <w:p w:rsidR="004E355C" w:rsidRPr="0035653E" w:rsidRDefault="004E355C" w:rsidP="004E355C">
      <w:pPr>
        <w:pStyle w:val="72"/>
        <w:framePr w:w="4867" w:h="624" w:hRule="exact" w:wrap="none" w:vAnchor="page" w:hAnchor="page" w:x="1093" w:y="9908"/>
        <w:shd w:val="clear" w:color="auto" w:fill="auto"/>
        <w:spacing w:line="283" w:lineRule="exact"/>
        <w:ind w:firstLine="1160"/>
        <w:rPr>
          <w:sz w:val="24"/>
          <w:szCs w:val="24"/>
        </w:rPr>
      </w:pPr>
      <w:r w:rsidRPr="0035653E">
        <w:rPr>
          <w:rStyle w:val="71"/>
          <w:color w:val="000000"/>
          <w:sz w:val="24"/>
          <w:szCs w:val="24"/>
        </w:rPr>
        <w:t>- Семьи, имеющие детей-инвалидов Сведения о ребенке-инвалиде:</w:t>
      </w:r>
    </w:p>
    <w:p w:rsidR="004E355C" w:rsidRPr="0035653E" w:rsidRDefault="00434CEE" w:rsidP="004E355C">
      <w:pPr>
        <w:framePr w:wrap="none" w:vAnchor="page" w:hAnchor="page" w:x="5994" w:y="9861"/>
        <w:rPr>
          <w:sz w:val="24"/>
          <w:szCs w:val="24"/>
        </w:rPr>
      </w:pPr>
      <w:r w:rsidRPr="0035653E">
        <w:rPr>
          <w:noProof/>
          <w:sz w:val="24"/>
          <w:szCs w:val="24"/>
          <w:lang w:eastAsia="ru-RU"/>
        </w:rPr>
        <w:t xml:space="preserve"> </w:t>
      </w:r>
    </w:p>
    <w:p w:rsidR="004E355C" w:rsidRPr="0035653E" w:rsidRDefault="004E355C" w:rsidP="004E355C">
      <w:pPr>
        <w:pStyle w:val="101"/>
        <w:framePr w:wrap="none" w:vAnchor="page" w:hAnchor="page" w:x="2553" w:y="10767"/>
        <w:shd w:val="clear" w:color="auto" w:fill="auto"/>
        <w:spacing w:before="0" w:after="0" w:line="230" w:lineRule="exact"/>
        <w:rPr>
          <w:sz w:val="24"/>
          <w:szCs w:val="24"/>
        </w:rPr>
      </w:pPr>
      <w:r w:rsidRPr="0035653E">
        <w:rPr>
          <w:rStyle w:val="100"/>
          <w:i/>
          <w:iCs/>
          <w:color w:val="000000"/>
          <w:sz w:val="24"/>
          <w:szCs w:val="24"/>
        </w:rPr>
        <w:t>(фамилия, имя, отчество (при наличии)</w:t>
      </w:r>
    </w:p>
    <w:p w:rsidR="004E355C" w:rsidRPr="0035653E" w:rsidRDefault="004E355C" w:rsidP="004E355C">
      <w:pPr>
        <w:pStyle w:val="72"/>
        <w:framePr w:w="1680" w:h="596" w:hRule="exact" w:wrap="none" w:vAnchor="page" w:hAnchor="page" w:x="1045" w:y="11030"/>
        <w:shd w:val="clear" w:color="auto" w:fill="auto"/>
        <w:spacing w:line="278" w:lineRule="exact"/>
        <w:jc w:val="both"/>
        <w:rPr>
          <w:sz w:val="24"/>
          <w:szCs w:val="24"/>
        </w:rPr>
      </w:pPr>
      <w:r w:rsidRPr="0035653E">
        <w:rPr>
          <w:rStyle w:val="71"/>
          <w:color w:val="000000"/>
          <w:sz w:val="24"/>
          <w:szCs w:val="24"/>
        </w:rPr>
        <w:t>Дата рождения СНИЛС</w:t>
      </w:r>
    </w:p>
    <w:p w:rsidR="004E355C" w:rsidRPr="0035653E" w:rsidRDefault="004E355C" w:rsidP="004E355C">
      <w:pPr>
        <w:pStyle w:val="72"/>
        <w:framePr w:w="8966" w:h="3079" w:hRule="exact" w:wrap="none" w:vAnchor="page" w:hAnchor="page" w:x="1045" w:y="11573"/>
        <w:numPr>
          <w:ilvl w:val="0"/>
          <w:numId w:val="22"/>
        </w:numPr>
        <w:shd w:val="clear" w:color="auto" w:fill="auto"/>
        <w:tabs>
          <w:tab w:val="left" w:pos="1338"/>
        </w:tabs>
        <w:spacing w:line="350" w:lineRule="exact"/>
        <w:ind w:left="920" w:right="173"/>
        <w:jc w:val="both"/>
        <w:rPr>
          <w:sz w:val="24"/>
          <w:szCs w:val="24"/>
        </w:rPr>
      </w:pPr>
      <w:r w:rsidRPr="0035653E">
        <w:rPr>
          <w:rStyle w:val="71"/>
          <w:color w:val="000000"/>
          <w:sz w:val="24"/>
          <w:szCs w:val="24"/>
        </w:rPr>
        <w:t>Участие в войне, боевых действиях, особые заслуги перед государством</w:t>
      </w:r>
    </w:p>
    <w:p w:rsidR="004E355C" w:rsidRPr="0035653E" w:rsidRDefault="004E355C" w:rsidP="004E355C">
      <w:pPr>
        <w:pStyle w:val="72"/>
        <w:framePr w:w="8966" w:h="3079" w:hRule="exact" w:wrap="none" w:vAnchor="page" w:hAnchor="page" w:x="1045" w:y="11573"/>
        <w:numPr>
          <w:ilvl w:val="0"/>
          <w:numId w:val="23"/>
        </w:numPr>
        <w:shd w:val="clear" w:color="auto" w:fill="auto"/>
        <w:tabs>
          <w:tab w:val="left" w:pos="1334"/>
        </w:tabs>
        <w:spacing w:line="350" w:lineRule="exact"/>
        <w:ind w:left="1200"/>
        <w:jc w:val="both"/>
        <w:rPr>
          <w:sz w:val="24"/>
          <w:szCs w:val="24"/>
        </w:rPr>
      </w:pPr>
      <w:r w:rsidRPr="0035653E">
        <w:rPr>
          <w:rStyle w:val="71"/>
          <w:color w:val="000000"/>
          <w:sz w:val="24"/>
          <w:szCs w:val="24"/>
        </w:rPr>
        <w:t>Участник событий (лицо, имеющее заслуги) □</w:t>
      </w:r>
    </w:p>
    <w:p w:rsidR="004E355C" w:rsidRPr="0035653E" w:rsidRDefault="004E355C" w:rsidP="004E355C">
      <w:pPr>
        <w:pStyle w:val="72"/>
        <w:framePr w:w="8966" w:h="3079" w:hRule="exact" w:wrap="none" w:vAnchor="page" w:hAnchor="page" w:x="1045" w:y="11573"/>
        <w:numPr>
          <w:ilvl w:val="0"/>
          <w:numId w:val="23"/>
        </w:numPr>
        <w:shd w:val="clear" w:color="auto" w:fill="auto"/>
        <w:tabs>
          <w:tab w:val="left" w:pos="1330"/>
        </w:tabs>
        <w:spacing w:line="350" w:lineRule="exact"/>
        <w:ind w:left="1200"/>
        <w:jc w:val="both"/>
        <w:rPr>
          <w:sz w:val="24"/>
          <w:szCs w:val="24"/>
        </w:rPr>
      </w:pPr>
      <w:r w:rsidRPr="0035653E">
        <w:rPr>
          <w:rStyle w:val="71"/>
          <w:color w:val="000000"/>
          <w:sz w:val="24"/>
          <w:szCs w:val="24"/>
        </w:rPr>
        <w:t>Член семьи (умершего) участника □</w:t>
      </w:r>
    </w:p>
    <w:p w:rsidR="004E355C" w:rsidRPr="0035653E" w:rsidRDefault="004E355C" w:rsidP="004E355C">
      <w:pPr>
        <w:pStyle w:val="72"/>
        <w:framePr w:w="8966" w:h="3079" w:hRule="exact" w:wrap="none" w:vAnchor="page" w:hAnchor="page" w:x="1045" w:y="11573"/>
        <w:shd w:val="clear" w:color="auto" w:fill="auto"/>
        <w:tabs>
          <w:tab w:val="left" w:leader="underscore" w:pos="8894"/>
        </w:tabs>
        <w:spacing w:line="350" w:lineRule="exact"/>
        <w:jc w:val="both"/>
        <w:rPr>
          <w:sz w:val="24"/>
          <w:szCs w:val="24"/>
        </w:rPr>
      </w:pPr>
      <w:r w:rsidRPr="0035653E">
        <w:rPr>
          <w:rStyle w:val="71"/>
          <w:color w:val="000000"/>
          <w:sz w:val="24"/>
          <w:szCs w:val="24"/>
        </w:rPr>
        <w:t>Удостоверение</w:t>
      </w:r>
      <w:r w:rsidRPr="0035653E">
        <w:rPr>
          <w:rStyle w:val="71"/>
          <w:color w:val="000000"/>
          <w:sz w:val="24"/>
          <w:szCs w:val="24"/>
        </w:rPr>
        <w:tab/>
      </w:r>
    </w:p>
    <w:p w:rsidR="004E355C" w:rsidRPr="0035653E" w:rsidRDefault="004E355C" w:rsidP="004E355C">
      <w:pPr>
        <w:pStyle w:val="72"/>
        <w:framePr w:w="8966" w:h="3079" w:hRule="exact" w:wrap="none" w:vAnchor="page" w:hAnchor="page" w:x="1045" w:y="11573"/>
        <w:numPr>
          <w:ilvl w:val="0"/>
          <w:numId w:val="22"/>
        </w:numPr>
        <w:shd w:val="clear" w:color="auto" w:fill="auto"/>
        <w:tabs>
          <w:tab w:val="left" w:pos="1198"/>
        </w:tabs>
        <w:spacing w:line="350" w:lineRule="exact"/>
        <w:ind w:left="780"/>
        <w:jc w:val="both"/>
        <w:rPr>
          <w:sz w:val="24"/>
          <w:szCs w:val="24"/>
        </w:rPr>
      </w:pPr>
      <w:r w:rsidRPr="0035653E">
        <w:rPr>
          <w:rStyle w:val="71"/>
          <w:color w:val="000000"/>
          <w:sz w:val="24"/>
          <w:szCs w:val="24"/>
        </w:rPr>
        <w:t>Ликвидация радиационных аварий, служба в подразделении особого риска</w:t>
      </w:r>
    </w:p>
    <w:p w:rsidR="004E355C" w:rsidRPr="0035653E" w:rsidRDefault="004E355C" w:rsidP="004E355C">
      <w:pPr>
        <w:pStyle w:val="72"/>
        <w:framePr w:w="8966" w:h="3079" w:hRule="exact" w:wrap="none" w:vAnchor="page" w:hAnchor="page" w:x="1045" w:y="11573"/>
        <w:numPr>
          <w:ilvl w:val="0"/>
          <w:numId w:val="23"/>
        </w:numPr>
        <w:shd w:val="clear" w:color="auto" w:fill="auto"/>
        <w:tabs>
          <w:tab w:val="left" w:pos="1334"/>
        </w:tabs>
        <w:spacing w:line="350" w:lineRule="exact"/>
        <w:ind w:left="1200"/>
        <w:jc w:val="both"/>
        <w:rPr>
          <w:sz w:val="24"/>
          <w:szCs w:val="24"/>
        </w:rPr>
      </w:pPr>
      <w:r w:rsidRPr="0035653E">
        <w:rPr>
          <w:rStyle w:val="71"/>
          <w:color w:val="000000"/>
          <w:sz w:val="24"/>
          <w:szCs w:val="24"/>
        </w:rPr>
        <w:t>Участник событий □</w:t>
      </w:r>
    </w:p>
    <w:p w:rsidR="004E355C" w:rsidRPr="0035653E" w:rsidRDefault="004E355C" w:rsidP="004E355C">
      <w:pPr>
        <w:pStyle w:val="72"/>
        <w:framePr w:w="8966" w:h="3079" w:hRule="exact" w:wrap="none" w:vAnchor="page" w:hAnchor="page" w:x="1045" w:y="11573"/>
        <w:numPr>
          <w:ilvl w:val="0"/>
          <w:numId w:val="23"/>
        </w:numPr>
        <w:shd w:val="clear" w:color="auto" w:fill="auto"/>
        <w:tabs>
          <w:tab w:val="left" w:pos="1330"/>
        </w:tabs>
        <w:spacing w:line="350" w:lineRule="exact"/>
        <w:ind w:left="1200"/>
        <w:jc w:val="both"/>
        <w:rPr>
          <w:sz w:val="24"/>
          <w:szCs w:val="24"/>
        </w:rPr>
      </w:pPr>
      <w:r w:rsidRPr="0035653E">
        <w:rPr>
          <w:rStyle w:val="71"/>
          <w:color w:val="000000"/>
          <w:sz w:val="24"/>
          <w:szCs w:val="24"/>
        </w:rPr>
        <w:t xml:space="preserve">Член семьи (умершего) участника </w:t>
      </w:r>
      <w:r w:rsidR="00434CEE" w:rsidRPr="0035653E">
        <w:rPr>
          <w:rStyle w:val="71"/>
          <w:color w:val="000000"/>
          <w:sz w:val="24"/>
          <w:szCs w:val="24"/>
        </w:rPr>
        <w:t xml:space="preserve"> </w:t>
      </w:r>
    </w:p>
    <w:p w:rsidR="004E355C" w:rsidRPr="0035653E" w:rsidRDefault="004E355C" w:rsidP="004E355C">
      <w:pPr>
        <w:pStyle w:val="72"/>
        <w:framePr w:w="8966" w:h="3079" w:hRule="exact" w:wrap="none" w:vAnchor="page" w:hAnchor="page" w:x="1045" w:y="11573"/>
        <w:shd w:val="clear" w:color="auto" w:fill="auto"/>
        <w:spacing w:line="220" w:lineRule="exact"/>
        <w:jc w:val="both"/>
        <w:rPr>
          <w:sz w:val="24"/>
          <w:szCs w:val="24"/>
        </w:rPr>
      </w:pPr>
      <w:r w:rsidRPr="0035653E">
        <w:rPr>
          <w:rStyle w:val="71"/>
          <w:color w:val="000000"/>
          <w:sz w:val="24"/>
          <w:szCs w:val="24"/>
        </w:rPr>
        <w:t xml:space="preserve">Удостоверение </w:t>
      </w:r>
      <w:r w:rsidR="00434CEE" w:rsidRPr="0035653E">
        <w:rPr>
          <w:rStyle w:val="73pt"/>
          <w:color w:val="000000"/>
          <w:sz w:val="24"/>
          <w:szCs w:val="24"/>
        </w:rPr>
        <w:t xml:space="preserve">  </w:t>
      </w:r>
    </w:p>
    <w:p w:rsidR="004E355C" w:rsidRPr="0035653E" w:rsidRDefault="004E355C" w:rsidP="004E355C">
      <w:pPr>
        <w:pStyle w:val="111"/>
        <w:framePr w:w="8966" w:h="3079" w:hRule="exact" w:wrap="none" w:vAnchor="page" w:hAnchor="page" w:x="1045" w:y="11573"/>
        <w:shd w:val="clear" w:color="auto" w:fill="auto"/>
        <w:spacing w:line="600" w:lineRule="exact"/>
        <w:ind w:left="3900"/>
        <w:rPr>
          <w:sz w:val="24"/>
          <w:szCs w:val="24"/>
        </w:rPr>
      </w:pPr>
      <w:r w:rsidRPr="0035653E">
        <w:rPr>
          <w:rStyle w:val="110"/>
          <w:color w:val="000000"/>
          <w:sz w:val="24"/>
          <w:szCs w:val="24"/>
        </w:rPr>
        <w:t>□</w:t>
      </w:r>
    </w:p>
    <w:p w:rsidR="004E355C" w:rsidRPr="0035653E" w:rsidRDefault="004E355C" w:rsidP="004E355C">
      <w:pPr>
        <w:pStyle w:val="72"/>
        <w:framePr w:w="8141" w:h="1244" w:hRule="exact" w:wrap="none" w:vAnchor="page" w:hAnchor="page" w:x="1045" w:y="14370"/>
        <w:shd w:val="clear" w:color="auto" w:fill="auto"/>
        <w:spacing w:line="220" w:lineRule="exact"/>
        <w:ind w:left="780"/>
        <w:rPr>
          <w:sz w:val="24"/>
          <w:szCs w:val="24"/>
        </w:rPr>
      </w:pPr>
      <w:r w:rsidRPr="0035653E">
        <w:rPr>
          <w:rStyle w:val="71"/>
          <w:color w:val="000000"/>
          <w:sz w:val="24"/>
          <w:szCs w:val="24"/>
        </w:rPr>
        <w:t>4.4. Политические репрессии</w:t>
      </w:r>
    </w:p>
    <w:p w:rsidR="004E355C" w:rsidRPr="0035653E" w:rsidRDefault="004E355C" w:rsidP="004E355C">
      <w:pPr>
        <w:pStyle w:val="72"/>
        <w:framePr w:w="8141" w:h="1244" w:hRule="exact" w:wrap="none" w:vAnchor="page" w:hAnchor="page" w:x="1045" w:y="14370"/>
        <w:numPr>
          <w:ilvl w:val="0"/>
          <w:numId w:val="24"/>
        </w:numPr>
        <w:shd w:val="clear" w:color="auto" w:fill="auto"/>
        <w:tabs>
          <w:tab w:val="left" w:pos="1330"/>
        </w:tabs>
        <w:spacing w:line="220" w:lineRule="exact"/>
        <w:ind w:left="1200"/>
        <w:jc w:val="both"/>
        <w:rPr>
          <w:sz w:val="24"/>
          <w:szCs w:val="24"/>
        </w:rPr>
      </w:pPr>
      <w:r w:rsidRPr="0035653E">
        <w:rPr>
          <w:rStyle w:val="71"/>
          <w:color w:val="000000"/>
          <w:sz w:val="24"/>
          <w:szCs w:val="24"/>
        </w:rPr>
        <w:t>Реабилитированные лица □</w:t>
      </w:r>
    </w:p>
    <w:p w:rsidR="004E355C" w:rsidRPr="0035653E" w:rsidRDefault="004E355C" w:rsidP="004E355C">
      <w:pPr>
        <w:pStyle w:val="72"/>
        <w:framePr w:w="8141" w:h="1244" w:hRule="exact" w:wrap="none" w:vAnchor="page" w:hAnchor="page" w:x="1045" w:y="14370"/>
        <w:numPr>
          <w:ilvl w:val="0"/>
          <w:numId w:val="24"/>
        </w:numPr>
        <w:shd w:val="clear" w:color="auto" w:fill="auto"/>
        <w:tabs>
          <w:tab w:val="left" w:pos="1334"/>
        </w:tabs>
        <w:spacing w:line="274" w:lineRule="exact"/>
        <w:ind w:left="1200"/>
        <w:jc w:val="both"/>
        <w:rPr>
          <w:sz w:val="24"/>
          <w:szCs w:val="24"/>
        </w:rPr>
      </w:pPr>
      <w:r w:rsidRPr="0035653E">
        <w:rPr>
          <w:rStyle w:val="71"/>
          <w:color w:val="000000"/>
          <w:sz w:val="24"/>
          <w:szCs w:val="24"/>
        </w:rPr>
        <w:t>Лица, признанные пострадавшими от политических репрессий 1—1</w:t>
      </w:r>
    </w:p>
    <w:p w:rsidR="004E355C" w:rsidRPr="0035653E" w:rsidRDefault="004E355C" w:rsidP="004E355C">
      <w:pPr>
        <w:pStyle w:val="72"/>
        <w:framePr w:w="8141" w:h="1244" w:hRule="exact" w:wrap="none" w:vAnchor="page" w:hAnchor="page" w:x="1045" w:y="14370"/>
        <w:shd w:val="clear" w:color="auto" w:fill="auto"/>
        <w:tabs>
          <w:tab w:val="left" w:leader="underscore" w:pos="8069"/>
        </w:tabs>
        <w:spacing w:line="274" w:lineRule="exact"/>
        <w:jc w:val="both"/>
        <w:rPr>
          <w:sz w:val="24"/>
          <w:szCs w:val="24"/>
        </w:rPr>
      </w:pPr>
      <w:r w:rsidRPr="0035653E">
        <w:rPr>
          <w:rStyle w:val="71"/>
          <w:color w:val="000000"/>
          <w:sz w:val="24"/>
          <w:szCs w:val="24"/>
        </w:rPr>
        <w:t xml:space="preserve">Документ о признании пострадавшим от политических репрессий </w:t>
      </w:r>
      <w:r w:rsidRPr="0035653E">
        <w:rPr>
          <w:rStyle w:val="71"/>
          <w:color w:val="000000"/>
          <w:sz w:val="24"/>
          <w:szCs w:val="24"/>
        </w:rPr>
        <w:tab/>
      </w:r>
    </w:p>
    <w:p w:rsidR="004E355C" w:rsidRPr="0035653E" w:rsidRDefault="004E355C" w:rsidP="004E355C">
      <w:pPr>
        <w:rPr>
          <w:sz w:val="24"/>
          <w:szCs w:val="24"/>
        </w:rPr>
        <w:sectPr w:rsidR="004E355C" w:rsidRPr="0035653E" w:rsidSect="004E131B">
          <w:pgSz w:w="11900" w:h="16840"/>
          <w:pgMar w:top="1134" w:right="567" w:bottom="1134" w:left="1701" w:header="0" w:footer="3" w:gutter="0"/>
          <w:cols w:space="720"/>
          <w:noEndnote/>
          <w:docGrid w:linePitch="360"/>
        </w:sectPr>
      </w:pPr>
    </w:p>
    <w:p w:rsidR="004E355C" w:rsidRPr="0035653E" w:rsidRDefault="004E355C" w:rsidP="004E355C">
      <w:pPr>
        <w:pStyle w:val="72"/>
        <w:framePr w:w="10358" w:h="1603" w:hRule="exact" w:wrap="none" w:vAnchor="page" w:hAnchor="page" w:x="1009" w:y="1077"/>
        <w:numPr>
          <w:ilvl w:val="0"/>
          <w:numId w:val="25"/>
        </w:numPr>
        <w:shd w:val="clear" w:color="auto" w:fill="auto"/>
        <w:tabs>
          <w:tab w:val="left" w:pos="1376"/>
        </w:tabs>
        <w:spacing w:line="274" w:lineRule="exact"/>
        <w:ind w:left="840"/>
        <w:jc w:val="both"/>
        <w:rPr>
          <w:sz w:val="24"/>
          <w:szCs w:val="24"/>
        </w:rPr>
      </w:pPr>
      <w:r w:rsidRPr="0035653E">
        <w:rPr>
          <w:rStyle w:val="71"/>
          <w:color w:val="000000"/>
          <w:sz w:val="24"/>
          <w:szCs w:val="24"/>
        </w:rPr>
        <w:lastRenderedPageBreak/>
        <w:t>Многодетная семья □</w:t>
      </w:r>
    </w:p>
    <w:p w:rsidR="004E355C" w:rsidRPr="0035653E" w:rsidRDefault="004E355C" w:rsidP="004E355C">
      <w:pPr>
        <w:pStyle w:val="72"/>
        <w:framePr w:w="10358" w:h="1603" w:hRule="exact" w:wrap="none" w:vAnchor="page" w:hAnchor="page" w:x="1009" w:y="1077"/>
        <w:shd w:val="clear" w:color="auto" w:fill="auto"/>
        <w:tabs>
          <w:tab w:val="left" w:leader="underscore" w:pos="8362"/>
        </w:tabs>
        <w:spacing w:line="274" w:lineRule="exact"/>
        <w:jc w:val="both"/>
        <w:rPr>
          <w:sz w:val="24"/>
          <w:szCs w:val="24"/>
        </w:rPr>
      </w:pPr>
      <w:r w:rsidRPr="0035653E">
        <w:rPr>
          <w:rStyle w:val="71"/>
          <w:color w:val="000000"/>
          <w:sz w:val="24"/>
          <w:szCs w:val="24"/>
        </w:rPr>
        <w:t>Реквизиты удостоверения многодетной семьи:</w:t>
      </w:r>
      <w:r w:rsidRPr="0035653E">
        <w:rPr>
          <w:rStyle w:val="71"/>
          <w:color w:val="000000"/>
          <w:sz w:val="24"/>
          <w:szCs w:val="24"/>
        </w:rPr>
        <w:tab/>
      </w:r>
    </w:p>
    <w:p w:rsidR="004E355C" w:rsidRPr="0035653E" w:rsidRDefault="004E355C" w:rsidP="004E355C">
      <w:pPr>
        <w:pStyle w:val="101"/>
        <w:framePr w:w="10358" w:h="1603" w:hRule="exact" w:wrap="none" w:vAnchor="page" w:hAnchor="page" w:x="1009" w:y="1077"/>
        <w:shd w:val="clear" w:color="auto" w:fill="auto"/>
        <w:spacing w:before="0" w:after="0" w:line="274" w:lineRule="exact"/>
        <w:ind w:left="20"/>
        <w:jc w:val="center"/>
        <w:rPr>
          <w:sz w:val="24"/>
          <w:szCs w:val="24"/>
        </w:rPr>
      </w:pPr>
      <w:r w:rsidRPr="0035653E">
        <w:rPr>
          <w:rStyle w:val="100"/>
          <w:i/>
          <w:iCs/>
          <w:color w:val="000000"/>
          <w:sz w:val="24"/>
          <w:szCs w:val="24"/>
        </w:rPr>
        <w:t>(номер, дата выдачи, орган (МФЦ) выдавший удостоверение)</w:t>
      </w:r>
    </w:p>
    <w:p w:rsidR="004E355C" w:rsidRPr="0035653E" w:rsidRDefault="004E355C" w:rsidP="004E355C">
      <w:pPr>
        <w:pStyle w:val="72"/>
        <w:framePr w:w="10358" w:h="1603" w:hRule="exact" w:wrap="none" w:vAnchor="page" w:hAnchor="page" w:x="1009" w:y="1077"/>
        <w:numPr>
          <w:ilvl w:val="0"/>
          <w:numId w:val="25"/>
        </w:numPr>
        <w:shd w:val="clear" w:color="auto" w:fill="auto"/>
        <w:tabs>
          <w:tab w:val="left" w:pos="1376"/>
        </w:tabs>
        <w:spacing w:line="220" w:lineRule="exact"/>
        <w:ind w:left="840"/>
        <w:jc w:val="both"/>
        <w:rPr>
          <w:sz w:val="24"/>
          <w:szCs w:val="24"/>
        </w:rPr>
      </w:pPr>
      <w:r w:rsidRPr="0035653E">
        <w:rPr>
          <w:rStyle w:val="71"/>
          <w:color w:val="000000"/>
          <w:sz w:val="24"/>
          <w:szCs w:val="24"/>
        </w:rPr>
        <w:t>Категории, связанные с трудовой деятельностью □</w:t>
      </w:r>
    </w:p>
    <w:p w:rsidR="004E355C" w:rsidRPr="0035653E" w:rsidRDefault="004E355C" w:rsidP="0035653E">
      <w:pPr>
        <w:pStyle w:val="72"/>
        <w:framePr w:w="10358" w:h="1603" w:hRule="exact" w:wrap="none" w:vAnchor="page" w:hAnchor="page" w:x="1009" w:y="1077"/>
        <w:shd w:val="clear" w:color="auto" w:fill="auto"/>
        <w:tabs>
          <w:tab w:val="left" w:leader="underscore" w:pos="7519"/>
        </w:tabs>
        <w:spacing w:line="240" w:lineRule="auto"/>
        <w:jc w:val="both"/>
        <w:rPr>
          <w:sz w:val="24"/>
          <w:szCs w:val="24"/>
        </w:rPr>
      </w:pPr>
      <w:r w:rsidRPr="0035653E">
        <w:rPr>
          <w:rStyle w:val="71"/>
          <w:color w:val="000000"/>
          <w:sz w:val="24"/>
          <w:szCs w:val="24"/>
        </w:rPr>
        <w:t>Документ, подтверждающий отнесение к категории</w:t>
      </w:r>
      <w:r w:rsidRPr="0035653E">
        <w:rPr>
          <w:rStyle w:val="71"/>
          <w:color w:val="000000"/>
          <w:sz w:val="24"/>
          <w:szCs w:val="24"/>
        </w:rPr>
        <w:tab/>
      </w:r>
    </w:p>
    <w:p w:rsidR="004E355C" w:rsidRPr="0035653E" w:rsidRDefault="004E355C" w:rsidP="0035653E">
      <w:pPr>
        <w:pStyle w:val="72"/>
        <w:framePr w:w="10358" w:h="610" w:hRule="exact" w:wrap="none" w:vAnchor="page" w:hAnchor="page" w:x="1009" w:y="2696"/>
        <w:numPr>
          <w:ilvl w:val="0"/>
          <w:numId w:val="25"/>
        </w:numPr>
        <w:shd w:val="clear" w:color="auto" w:fill="auto"/>
        <w:tabs>
          <w:tab w:val="left" w:pos="1366"/>
        </w:tabs>
        <w:spacing w:line="240" w:lineRule="auto"/>
        <w:ind w:right="2760" w:firstLine="840"/>
        <w:rPr>
          <w:sz w:val="24"/>
          <w:szCs w:val="24"/>
        </w:rPr>
      </w:pPr>
      <w:r w:rsidRPr="0035653E">
        <w:rPr>
          <w:rStyle w:val="71"/>
          <w:color w:val="000000"/>
          <w:sz w:val="24"/>
          <w:szCs w:val="24"/>
        </w:rPr>
        <w:t>Дети-сироты или дети, оставшиеся без попечения родителей Документ, подтверждающий утрату (отсутствие) родителей</w:t>
      </w:r>
    </w:p>
    <w:p w:rsidR="004E355C" w:rsidRPr="0035653E" w:rsidRDefault="004E355C" w:rsidP="0035653E">
      <w:pPr>
        <w:pStyle w:val="72"/>
        <w:framePr w:w="10358" w:h="911" w:hRule="exact" w:wrap="none" w:vAnchor="page" w:hAnchor="page" w:x="1009" w:y="3584"/>
        <w:shd w:val="clear" w:color="auto" w:fill="auto"/>
        <w:tabs>
          <w:tab w:val="left" w:leader="underscore" w:pos="7519"/>
        </w:tabs>
        <w:spacing w:after="29" w:line="240" w:lineRule="auto"/>
        <w:jc w:val="both"/>
        <w:rPr>
          <w:sz w:val="24"/>
          <w:szCs w:val="24"/>
        </w:rPr>
      </w:pPr>
      <w:r w:rsidRPr="0035653E">
        <w:rPr>
          <w:rStyle w:val="71"/>
          <w:color w:val="000000"/>
          <w:sz w:val="24"/>
          <w:szCs w:val="24"/>
        </w:rPr>
        <w:t>Дата, когда необходимо получить жилое помещение</w:t>
      </w:r>
      <w:r w:rsidRPr="0035653E">
        <w:rPr>
          <w:rStyle w:val="71"/>
          <w:color w:val="000000"/>
          <w:sz w:val="24"/>
          <w:szCs w:val="24"/>
        </w:rPr>
        <w:tab/>
      </w:r>
    </w:p>
    <w:p w:rsidR="004E355C" w:rsidRPr="0035653E" w:rsidRDefault="004E355C" w:rsidP="0035653E">
      <w:pPr>
        <w:pStyle w:val="72"/>
        <w:framePr w:w="10358" w:h="911" w:hRule="exact" w:wrap="none" w:vAnchor="page" w:hAnchor="page" w:x="1009" w:y="3584"/>
        <w:numPr>
          <w:ilvl w:val="0"/>
          <w:numId w:val="25"/>
        </w:numPr>
        <w:shd w:val="clear" w:color="auto" w:fill="auto"/>
        <w:tabs>
          <w:tab w:val="left" w:pos="1486"/>
        </w:tabs>
        <w:spacing w:line="240" w:lineRule="auto"/>
        <w:ind w:right="2680" w:firstLine="1040"/>
        <w:rPr>
          <w:sz w:val="24"/>
          <w:szCs w:val="24"/>
        </w:rPr>
      </w:pPr>
      <w:r w:rsidRPr="0035653E">
        <w:rPr>
          <w:rStyle w:val="71"/>
          <w:color w:val="000000"/>
          <w:sz w:val="24"/>
          <w:szCs w:val="24"/>
        </w:rPr>
        <w:t>Граждане, страдающие хроническими заболеваниями — Заключение медицинской комиссии о наличии хронического заболевания</w:t>
      </w:r>
    </w:p>
    <w:p w:rsidR="004E355C" w:rsidRPr="0035653E" w:rsidRDefault="004E355C" w:rsidP="0035653E">
      <w:pPr>
        <w:pStyle w:val="72"/>
        <w:framePr w:w="10358" w:h="1862" w:hRule="exact" w:wrap="none" w:vAnchor="page" w:hAnchor="page" w:x="1009" w:y="4738"/>
        <w:numPr>
          <w:ilvl w:val="0"/>
          <w:numId w:val="26"/>
        </w:numPr>
        <w:shd w:val="clear" w:color="auto" w:fill="auto"/>
        <w:tabs>
          <w:tab w:val="left" w:pos="359"/>
        </w:tabs>
        <w:spacing w:line="240" w:lineRule="auto"/>
        <w:ind w:left="10" w:right="153"/>
        <w:jc w:val="both"/>
        <w:rPr>
          <w:sz w:val="24"/>
          <w:szCs w:val="24"/>
        </w:rPr>
      </w:pPr>
      <w:r w:rsidRPr="0035653E">
        <w:rPr>
          <w:rStyle w:val="71"/>
          <w:color w:val="000000"/>
          <w:sz w:val="24"/>
          <w:szCs w:val="24"/>
        </w:rPr>
        <w:t xml:space="preserve">Основание для постановки на учет заявителя </w:t>
      </w:r>
      <w:r w:rsidRPr="0035653E">
        <w:rPr>
          <w:rStyle w:val="711"/>
          <w:color w:val="000000"/>
          <w:sz w:val="24"/>
          <w:szCs w:val="24"/>
        </w:rPr>
        <w:t>(указать один из вариантов):</w:t>
      </w:r>
    </w:p>
    <w:p w:rsidR="004E355C" w:rsidRPr="0035653E" w:rsidRDefault="004E355C" w:rsidP="0035653E">
      <w:pPr>
        <w:pStyle w:val="72"/>
        <w:framePr w:w="10358" w:h="1862" w:hRule="exact" w:wrap="none" w:vAnchor="page" w:hAnchor="page" w:x="1009" w:y="4738"/>
        <w:numPr>
          <w:ilvl w:val="1"/>
          <w:numId w:val="26"/>
        </w:numPr>
        <w:shd w:val="clear" w:color="auto" w:fill="auto"/>
        <w:tabs>
          <w:tab w:val="left" w:pos="1376"/>
        </w:tabs>
        <w:spacing w:line="240" w:lineRule="auto"/>
        <w:ind w:left="840" w:right="153"/>
        <w:jc w:val="both"/>
        <w:rPr>
          <w:sz w:val="24"/>
          <w:szCs w:val="24"/>
        </w:rPr>
      </w:pPr>
      <w:r w:rsidRPr="0035653E">
        <w:rPr>
          <w:rStyle w:val="71"/>
          <w:color w:val="000000"/>
          <w:sz w:val="24"/>
          <w:szCs w:val="24"/>
        </w:rPr>
        <w:t>Заявитель не является нанимателем (собственником) или членом семьи нанимателя</w:t>
      </w:r>
    </w:p>
    <w:p w:rsidR="004E355C" w:rsidRPr="0035653E" w:rsidRDefault="004E355C" w:rsidP="0035653E">
      <w:pPr>
        <w:pStyle w:val="72"/>
        <w:framePr w:w="10358" w:h="1862" w:hRule="exact" w:wrap="none" w:vAnchor="page" w:hAnchor="page" w:x="1009" w:y="4738"/>
        <w:shd w:val="clear" w:color="auto" w:fill="auto"/>
        <w:spacing w:line="240" w:lineRule="auto"/>
        <w:ind w:left="10" w:right="153"/>
        <w:jc w:val="both"/>
        <w:rPr>
          <w:sz w:val="24"/>
          <w:szCs w:val="24"/>
        </w:rPr>
      </w:pPr>
      <w:r w:rsidRPr="0035653E">
        <w:rPr>
          <w:rStyle w:val="71"/>
          <w:color w:val="000000"/>
          <w:sz w:val="24"/>
          <w:szCs w:val="24"/>
        </w:rPr>
        <w:t>(собственника) жилого помещения □</w:t>
      </w:r>
    </w:p>
    <w:p w:rsidR="004E355C" w:rsidRPr="0035653E" w:rsidRDefault="004E355C" w:rsidP="0035653E">
      <w:pPr>
        <w:pStyle w:val="72"/>
        <w:framePr w:w="10358" w:h="1862" w:hRule="exact" w:wrap="none" w:vAnchor="page" w:hAnchor="page" w:x="1009" w:y="4738"/>
        <w:numPr>
          <w:ilvl w:val="1"/>
          <w:numId w:val="26"/>
        </w:numPr>
        <w:shd w:val="clear" w:color="auto" w:fill="auto"/>
        <w:tabs>
          <w:tab w:val="left" w:pos="1319"/>
        </w:tabs>
        <w:spacing w:line="240" w:lineRule="auto"/>
        <w:ind w:left="10" w:firstLine="840"/>
        <w:rPr>
          <w:sz w:val="24"/>
          <w:szCs w:val="24"/>
        </w:rPr>
      </w:pPr>
      <w:r w:rsidRPr="0035653E">
        <w:rPr>
          <w:rStyle w:val="71"/>
          <w:color w:val="000000"/>
          <w:sz w:val="24"/>
          <w:szCs w:val="24"/>
        </w:rPr>
        <w:t>Заявитель является нанимателем или членом семьи нанимателя жилого помещения по</w:t>
      </w:r>
      <w:r w:rsidRPr="0035653E">
        <w:rPr>
          <w:rStyle w:val="71"/>
          <w:color w:val="000000"/>
          <w:sz w:val="24"/>
          <w:szCs w:val="24"/>
        </w:rPr>
        <w:br/>
        <w:t>договору социального найма, обеспеченным общей площадью на одного члена семьи меньше</w:t>
      </w:r>
    </w:p>
    <w:p w:rsidR="004E355C" w:rsidRPr="0035653E" w:rsidRDefault="004E355C" w:rsidP="0035653E">
      <w:pPr>
        <w:pStyle w:val="121"/>
        <w:framePr w:w="10358" w:h="1862" w:hRule="exact" w:wrap="none" w:vAnchor="page" w:hAnchor="page" w:x="1009" w:y="4738"/>
        <w:shd w:val="clear" w:color="auto" w:fill="auto"/>
        <w:spacing w:after="0" w:line="240" w:lineRule="auto"/>
        <w:ind w:left="1720"/>
        <w:rPr>
          <w:sz w:val="24"/>
          <w:szCs w:val="24"/>
        </w:rPr>
      </w:pPr>
      <w:r w:rsidRPr="0035653E">
        <w:rPr>
          <w:rStyle w:val="120"/>
          <w:color w:val="000000"/>
          <w:sz w:val="24"/>
          <w:szCs w:val="24"/>
        </w:rPr>
        <w:t>□</w:t>
      </w:r>
    </w:p>
    <w:p w:rsidR="004E355C" w:rsidRPr="0035653E" w:rsidRDefault="004E355C" w:rsidP="004E355C">
      <w:pPr>
        <w:pStyle w:val="72"/>
        <w:framePr w:w="4253" w:h="581" w:hRule="exact" w:wrap="none" w:vAnchor="page" w:hAnchor="page" w:x="1009" w:y="6267"/>
        <w:shd w:val="clear" w:color="auto" w:fill="auto"/>
        <w:spacing w:line="274" w:lineRule="exact"/>
        <w:rPr>
          <w:sz w:val="24"/>
          <w:szCs w:val="24"/>
        </w:rPr>
      </w:pPr>
      <w:r w:rsidRPr="0035653E">
        <w:rPr>
          <w:rStyle w:val="71"/>
          <w:color w:val="000000"/>
          <w:sz w:val="24"/>
          <w:szCs w:val="24"/>
        </w:rPr>
        <w:t>учетной нормы</w:t>
      </w:r>
    </w:p>
    <w:p w:rsidR="004E355C" w:rsidRPr="0035653E" w:rsidRDefault="004E355C" w:rsidP="004E355C">
      <w:pPr>
        <w:pStyle w:val="72"/>
        <w:framePr w:w="4253" w:h="581" w:hRule="exact" w:wrap="none" w:vAnchor="page" w:hAnchor="page" w:x="1009" w:y="6267"/>
        <w:shd w:val="clear" w:color="auto" w:fill="auto"/>
        <w:spacing w:line="274" w:lineRule="exact"/>
        <w:rPr>
          <w:sz w:val="24"/>
          <w:szCs w:val="24"/>
        </w:rPr>
      </w:pPr>
      <w:r w:rsidRPr="0035653E">
        <w:rPr>
          <w:rStyle w:val="71"/>
          <w:color w:val="000000"/>
          <w:sz w:val="24"/>
          <w:szCs w:val="24"/>
        </w:rPr>
        <w:t>Реквизиты договора социального найма</w:t>
      </w:r>
    </w:p>
    <w:p w:rsidR="004E355C" w:rsidRPr="0035653E" w:rsidRDefault="004E355C" w:rsidP="004E355C">
      <w:pPr>
        <w:pStyle w:val="101"/>
        <w:framePr w:w="10358" w:h="1179" w:hRule="exact" w:wrap="none" w:vAnchor="page" w:hAnchor="page" w:x="1009" w:y="7099"/>
        <w:shd w:val="clear" w:color="auto" w:fill="auto"/>
        <w:spacing w:before="0" w:after="0" w:line="230" w:lineRule="exact"/>
        <w:ind w:left="67"/>
        <w:jc w:val="center"/>
        <w:rPr>
          <w:sz w:val="24"/>
          <w:szCs w:val="24"/>
        </w:rPr>
      </w:pPr>
      <w:r w:rsidRPr="0035653E">
        <w:rPr>
          <w:rStyle w:val="100"/>
          <w:i/>
          <w:iCs/>
          <w:color w:val="000000"/>
          <w:sz w:val="24"/>
          <w:szCs w:val="24"/>
        </w:rPr>
        <w:t>(номер, дата выдачи, орган, с которым заключен договор)</w:t>
      </w:r>
    </w:p>
    <w:p w:rsidR="004E355C" w:rsidRPr="0035653E" w:rsidRDefault="004E355C" w:rsidP="004E355C">
      <w:pPr>
        <w:pStyle w:val="72"/>
        <w:framePr w:w="10358" w:h="1179" w:hRule="exact" w:wrap="none" w:vAnchor="page" w:hAnchor="page" w:x="1009" w:y="7099"/>
        <w:numPr>
          <w:ilvl w:val="1"/>
          <w:numId w:val="26"/>
        </w:numPr>
        <w:shd w:val="clear" w:color="auto" w:fill="auto"/>
        <w:tabs>
          <w:tab w:val="left" w:pos="1371"/>
        </w:tabs>
        <w:spacing w:line="298" w:lineRule="exact"/>
        <w:ind w:left="67" w:firstLine="840"/>
        <w:rPr>
          <w:sz w:val="24"/>
          <w:szCs w:val="24"/>
        </w:rPr>
      </w:pPr>
      <w:r w:rsidRPr="0035653E">
        <w:rPr>
          <w:rStyle w:val="71"/>
          <w:color w:val="000000"/>
          <w:sz w:val="24"/>
          <w:szCs w:val="24"/>
        </w:rPr>
        <w:t>Заявитель является нанимателем или членом семьи нанимателя жилого помещения</w:t>
      </w:r>
      <w:r w:rsidRPr="0035653E">
        <w:rPr>
          <w:rStyle w:val="71"/>
          <w:color w:val="000000"/>
          <w:sz w:val="24"/>
          <w:szCs w:val="24"/>
        </w:rPr>
        <w:br/>
        <w:t>социального использования, обеспеченным общей площадью на одного члена семьи меньше</w:t>
      </w:r>
    </w:p>
    <w:p w:rsidR="004E355C" w:rsidRPr="0035653E" w:rsidRDefault="004E355C" w:rsidP="004E355C">
      <w:pPr>
        <w:pStyle w:val="72"/>
        <w:framePr w:w="10358" w:h="1179" w:hRule="exact" w:wrap="none" w:vAnchor="page" w:hAnchor="page" w:x="1009" w:y="7099"/>
        <w:shd w:val="clear" w:color="auto" w:fill="auto"/>
        <w:tabs>
          <w:tab w:val="left" w:pos="3003"/>
        </w:tabs>
        <w:spacing w:line="298" w:lineRule="exact"/>
        <w:ind w:left="1699"/>
        <w:rPr>
          <w:sz w:val="24"/>
          <w:szCs w:val="24"/>
        </w:rPr>
      </w:pPr>
      <w:r w:rsidRPr="0035653E">
        <w:rPr>
          <w:rStyle w:val="71"/>
          <w:color w:val="000000"/>
          <w:sz w:val="24"/>
          <w:szCs w:val="24"/>
        </w:rPr>
        <w:t>□</w:t>
      </w:r>
    </w:p>
    <w:p w:rsidR="004E355C" w:rsidRPr="0035653E" w:rsidRDefault="004E355C" w:rsidP="004E355C">
      <w:pPr>
        <w:pStyle w:val="72"/>
        <w:framePr w:w="4992" w:h="1880" w:hRule="exact" w:wrap="none" w:vAnchor="page" w:hAnchor="page" w:x="1009" w:y="8038"/>
        <w:shd w:val="clear" w:color="auto" w:fill="auto"/>
        <w:spacing w:line="220" w:lineRule="exact"/>
        <w:rPr>
          <w:sz w:val="24"/>
          <w:szCs w:val="24"/>
        </w:rPr>
      </w:pPr>
      <w:r w:rsidRPr="0035653E">
        <w:rPr>
          <w:rStyle w:val="71"/>
          <w:color w:val="000000"/>
          <w:sz w:val="24"/>
          <w:szCs w:val="24"/>
        </w:rPr>
        <w:t>учетной нормы</w:t>
      </w:r>
    </w:p>
    <w:p w:rsidR="004E355C" w:rsidRPr="0035653E" w:rsidRDefault="004E355C" w:rsidP="004E355C">
      <w:pPr>
        <w:pStyle w:val="72"/>
        <w:framePr w:w="4992" w:h="1880" w:hRule="exact" w:wrap="none" w:vAnchor="page" w:hAnchor="page" w:x="1009" w:y="8038"/>
        <w:shd w:val="clear" w:color="auto" w:fill="auto"/>
        <w:spacing w:line="350" w:lineRule="exact"/>
        <w:ind w:left="1220"/>
        <w:rPr>
          <w:sz w:val="24"/>
          <w:szCs w:val="24"/>
        </w:rPr>
      </w:pPr>
      <w:r w:rsidRPr="0035653E">
        <w:rPr>
          <w:rStyle w:val="71"/>
          <w:color w:val="000000"/>
          <w:sz w:val="24"/>
          <w:szCs w:val="24"/>
        </w:rPr>
        <w:t>Наймодатель жилого помещения:</w:t>
      </w:r>
    </w:p>
    <w:p w:rsidR="004E355C" w:rsidRPr="0035653E" w:rsidRDefault="004E355C" w:rsidP="004E355C">
      <w:pPr>
        <w:pStyle w:val="72"/>
        <w:framePr w:w="4992" w:h="1880" w:hRule="exact" w:wrap="none" w:vAnchor="page" w:hAnchor="page" w:x="1009" w:y="8038"/>
        <w:shd w:val="clear" w:color="auto" w:fill="auto"/>
        <w:spacing w:line="350" w:lineRule="exact"/>
        <w:ind w:left="1220"/>
        <w:rPr>
          <w:sz w:val="24"/>
          <w:szCs w:val="24"/>
        </w:rPr>
      </w:pPr>
      <w:r w:rsidRPr="0035653E">
        <w:rPr>
          <w:rStyle w:val="71"/>
          <w:color w:val="000000"/>
          <w:sz w:val="24"/>
          <w:szCs w:val="24"/>
        </w:rPr>
        <w:t>-Орган государственной власти □</w:t>
      </w:r>
      <w:r w:rsidRPr="0035653E">
        <w:rPr>
          <w:rStyle w:val="71"/>
          <w:color w:val="000000"/>
          <w:sz w:val="24"/>
          <w:szCs w:val="24"/>
        </w:rPr>
        <w:br/>
        <w:t>-Орган местного самоуправления 1—1</w:t>
      </w:r>
      <w:r w:rsidRPr="0035653E">
        <w:rPr>
          <w:rStyle w:val="71"/>
          <w:color w:val="000000"/>
          <w:sz w:val="24"/>
          <w:szCs w:val="24"/>
        </w:rPr>
        <w:br/>
        <w:t>- Организация □</w:t>
      </w:r>
    </w:p>
    <w:p w:rsidR="004E355C" w:rsidRPr="0035653E" w:rsidRDefault="004E355C" w:rsidP="004E355C">
      <w:pPr>
        <w:pStyle w:val="72"/>
        <w:framePr w:w="4992" w:h="1880" w:hRule="exact" w:wrap="none" w:vAnchor="page" w:hAnchor="page" w:x="1009" w:y="8038"/>
        <w:shd w:val="clear" w:color="auto" w:fill="auto"/>
        <w:spacing w:line="220" w:lineRule="exact"/>
        <w:rPr>
          <w:sz w:val="24"/>
          <w:szCs w:val="24"/>
        </w:rPr>
      </w:pPr>
      <w:r w:rsidRPr="0035653E">
        <w:rPr>
          <w:rStyle w:val="71"/>
          <w:color w:val="000000"/>
          <w:sz w:val="24"/>
          <w:szCs w:val="24"/>
        </w:rPr>
        <w:t>Реквизиты договора найма жилого помещения</w:t>
      </w:r>
    </w:p>
    <w:p w:rsidR="004E355C" w:rsidRPr="0035653E" w:rsidRDefault="004E355C" w:rsidP="004E355C">
      <w:pPr>
        <w:pStyle w:val="101"/>
        <w:framePr w:w="10358" w:h="4653" w:hRule="exact" w:wrap="none" w:vAnchor="page" w:hAnchor="page" w:x="1009" w:y="9854"/>
        <w:shd w:val="clear" w:color="auto" w:fill="auto"/>
        <w:spacing w:before="0" w:after="0" w:line="278" w:lineRule="exact"/>
        <w:ind w:left="3940"/>
        <w:rPr>
          <w:sz w:val="24"/>
          <w:szCs w:val="24"/>
        </w:rPr>
      </w:pPr>
      <w:r w:rsidRPr="0035653E">
        <w:rPr>
          <w:rStyle w:val="100"/>
          <w:i/>
          <w:iCs/>
          <w:color w:val="000000"/>
          <w:sz w:val="24"/>
          <w:szCs w:val="24"/>
        </w:rPr>
        <w:t>(номер, дата выдачи, орган, с которым заключен договор)</w:t>
      </w:r>
    </w:p>
    <w:p w:rsidR="004E355C" w:rsidRPr="0035653E" w:rsidRDefault="004E355C" w:rsidP="004E355C">
      <w:pPr>
        <w:pStyle w:val="72"/>
        <w:framePr w:w="10358" w:h="4653" w:hRule="exact" w:wrap="none" w:vAnchor="page" w:hAnchor="page" w:x="1009" w:y="9854"/>
        <w:numPr>
          <w:ilvl w:val="1"/>
          <w:numId w:val="26"/>
        </w:numPr>
        <w:shd w:val="clear" w:color="auto" w:fill="auto"/>
        <w:tabs>
          <w:tab w:val="left" w:pos="1270"/>
        </w:tabs>
        <w:spacing w:line="278" w:lineRule="exact"/>
        <w:ind w:firstLine="840"/>
        <w:rPr>
          <w:sz w:val="24"/>
          <w:szCs w:val="24"/>
        </w:rPr>
      </w:pPr>
      <w:r w:rsidRPr="0035653E">
        <w:rPr>
          <w:rStyle w:val="71"/>
          <w:color w:val="000000"/>
          <w:sz w:val="24"/>
          <w:szCs w:val="24"/>
        </w:rPr>
        <w:t>Заявитель является собственником или членом семьи собственника жилого помещения,</w:t>
      </w:r>
      <w:r w:rsidRPr="0035653E">
        <w:rPr>
          <w:rStyle w:val="71"/>
          <w:color w:val="000000"/>
          <w:sz w:val="24"/>
          <w:szCs w:val="24"/>
        </w:rPr>
        <w:br/>
        <w:t xml:space="preserve">обеспеченным общей площадью на одного члена семьи меньше учетной нормы </w:t>
      </w:r>
      <w:r w:rsidRPr="0035653E">
        <w:rPr>
          <w:rStyle w:val="71"/>
          <w:color w:val="000000"/>
          <w:sz w:val="24"/>
          <w:szCs w:val="24"/>
          <w:lang w:val="en-US"/>
        </w:rPr>
        <w:t>Q</w:t>
      </w:r>
      <w:r w:rsidRPr="0035653E">
        <w:rPr>
          <w:rStyle w:val="71"/>
          <w:color w:val="000000"/>
          <w:sz w:val="24"/>
          <w:szCs w:val="24"/>
        </w:rPr>
        <w:br/>
        <w:t>Право собственности на жилое помещение:</w:t>
      </w:r>
    </w:p>
    <w:p w:rsidR="004E355C" w:rsidRPr="0035653E" w:rsidRDefault="004E355C" w:rsidP="004E355C">
      <w:pPr>
        <w:pStyle w:val="72"/>
        <w:framePr w:w="10358" w:h="4653" w:hRule="exact" w:wrap="none" w:vAnchor="page" w:hAnchor="page" w:x="1009" w:y="9854"/>
        <w:numPr>
          <w:ilvl w:val="0"/>
          <w:numId w:val="27"/>
        </w:numPr>
        <w:shd w:val="clear" w:color="auto" w:fill="auto"/>
        <w:tabs>
          <w:tab w:val="left" w:pos="1478"/>
        </w:tabs>
        <w:spacing w:line="220" w:lineRule="exact"/>
        <w:ind w:left="1220" w:right="19"/>
        <w:jc w:val="both"/>
        <w:rPr>
          <w:sz w:val="24"/>
          <w:szCs w:val="24"/>
        </w:rPr>
      </w:pPr>
      <w:r w:rsidRPr="0035653E">
        <w:rPr>
          <w:rStyle w:val="71"/>
          <w:color w:val="000000"/>
          <w:sz w:val="24"/>
          <w:szCs w:val="24"/>
        </w:rPr>
        <w:t>Зарегистрировано в ЕГРН □</w:t>
      </w:r>
    </w:p>
    <w:p w:rsidR="004E355C" w:rsidRPr="0035653E" w:rsidRDefault="004E355C" w:rsidP="004E355C">
      <w:pPr>
        <w:pStyle w:val="72"/>
        <w:framePr w:w="10358" w:h="4653" w:hRule="exact" w:wrap="none" w:vAnchor="page" w:hAnchor="page" w:x="1009" w:y="9854"/>
        <w:numPr>
          <w:ilvl w:val="0"/>
          <w:numId w:val="27"/>
        </w:numPr>
        <w:shd w:val="clear" w:color="auto" w:fill="auto"/>
        <w:tabs>
          <w:tab w:val="left" w:pos="1478"/>
        </w:tabs>
        <w:spacing w:line="274" w:lineRule="exact"/>
        <w:ind w:left="1220" w:right="19"/>
        <w:jc w:val="both"/>
        <w:rPr>
          <w:sz w:val="24"/>
          <w:szCs w:val="24"/>
        </w:rPr>
      </w:pPr>
      <w:r w:rsidRPr="0035653E">
        <w:rPr>
          <w:rStyle w:val="71"/>
          <w:color w:val="000000"/>
          <w:sz w:val="24"/>
          <w:szCs w:val="24"/>
        </w:rPr>
        <w:t>Не зарегистрировано в ЕГРН □</w:t>
      </w:r>
    </w:p>
    <w:p w:rsidR="004E355C" w:rsidRPr="0035653E" w:rsidRDefault="004E355C" w:rsidP="004E355C">
      <w:pPr>
        <w:pStyle w:val="72"/>
        <w:framePr w:w="10358" w:h="4653" w:hRule="exact" w:wrap="none" w:vAnchor="page" w:hAnchor="page" w:x="1009" w:y="9854"/>
        <w:shd w:val="clear" w:color="auto" w:fill="auto"/>
        <w:tabs>
          <w:tab w:val="left" w:leader="underscore" w:pos="9640"/>
        </w:tabs>
        <w:spacing w:line="274" w:lineRule="exact"/>
        <w:ind w:right="19"/>
        <w:jc w:val="both"/>
        <w:rPr>
          <w:sz w:val="24"/>
          <w:szCs w:val="24"/>
        </w:rPr>
      </w:pPr>
      <w:r w:rsidRPr="0035653E">
        <w:rPr>
          <w:rStyle w:val="71"/>
          <w:color w:val="000000"/>
          <w:sz w:val="24"/>
          <w:szCs w:val="24"/>
        </w:rPr>
        <w:t>Документ, подтверждающий право собственности на жилое помещение</w:t>
      </w:r>
      <w:r w:rsidRPr="0035653E">
        <w:rPr>
          <w:rStyle w:val="71"/>
          <w:color w:val="000000"/>
          <w:sz w:val="24"/>
          <w:szCs w:val="24"/>
        </w:rPr>
        <w:tab/>
      </w:r>
    </w:p>
    <w:p w:rsidR="004E355C" w:rsidRPr="0035653E" w:rsidRDefault="004E355C" w:rsidP="004E355C">
      <w:pPr>
        <w:pStyle w:val="72"/>
        <w:framePr w:w="10358" w:h="4653" w:hRule="exact" w:wrap="none" w:vAnchor="page" w:hAnchor="page" w:x="1009" w:y="9854"/>
        <w:shd w:val="clear" w:color="auto" w:fill="auto"/>
        <w:tabs>
          <w:tab w:val="left" w:leader="underscore" w:pos="9640"/>
        </w:tabs>
        <w:spacing w:line="274" w:lineRule="exact"/>
        <w:ind w:right="19"/>
        <w:jc w:val="both"/>
        <w:rPr>
          <w:sz w:val="24"/>
          <w:szCs w:val="24"/>
        </w:rPr>
      </w:pPr>
      <w:r w:rsidRPr="0035653E">
        <w:rPr>
          <w:rStyle w:val="71"/>
          <w:color w:val="000000"/>
          <w:sz w:val="24"/>
          <w:szCs w:val="24"/>
        </w:rPr>
        <w:t>Кадастровый номер жилого помещения</w:t>
      </w:r>
      <w:r w:rsidRPr="0035653E">
        <w:rPr>
          <w:rStyle w:val="71"/>
          <w:color w:val="000000"/>
          <w:sz w:val="24"/>
          <w:szCs w:val="24"/>
        </w:rPr>
        <w:tab/>
      </w:r>
    </w:p>
    <w:p w:rsidR="004E355C" w:rsidRPr="0035653E" w:rsidRDefault="004E355C" w:rsidP="004E355C">
      <w:pPr>
        <w:pStyle w:val="72"/>
        <w:framePr w:w="10358" w:h="4653" w:hRule="exact" w:wrap="none" w:vAnchor="page" w:hAnchor="page" w:x="1009" w:y="9854"/>
        <w:shd w:val="clear" w:color="auto" w:fill="auto"/>
        <w:spacing w:line="274" w:lineRule="exact"/>
        <w:ind w:left="840" w:right="19"/>
        <w:jc w:val="both"/>
        <w:rPr>
          <w:sz w:val="24"/>
          <w:szCs w:val="24"/>
        </w:rPr>
      </w:pPr>
      <w:r w:rsidRPr="0035653E">
        <w:rPr>
          <w:rStyle w:val="71"/>
          <w:color w:val="000000"/>
          <w:sz w:val="24"/>
          <w:szCs w:val="24"/>
        </w:rPr>
        <w:t>- Заявитель проживает в помещении, не отвечающем по установленным для жилых</w:t>
      </w:r>
    </w:p>
    <w:p w:rsidR="004E355C" w:rsidRPr="0035653E" w:rsidRDefault="004E355C" w:rsidP="004E355C">
      <w:pPr>
        <w:pStyle w:val="72"/>
        <w:framePr w:w="10358" w:h="4653" w:hRule="exact" w:wrap="none" w:vAnchor="page" w:hAnchor="page" w:x="1009" w:y="9854"/>
        <w:shd w:val="clear" w:color="auto" w:fill="auto"/>
        <w:spacing w:line="220" w:lineRule="exact"/>
        <w:ind w:right="19"/>
        <w:jc w:val="both"/>
        <w:rPr>
          <w:sz w:val="24"/>
          <w:szCs w:val="24"/>
        </w:rPr>
      </w:pPr>
      <w:r w:rsidRPr="0035653E">
        <w:rPr>
          <w:rStyle w:val="71"/>
          <w:color w:val="000000"/>
          <w:sz w:val="24"/>
          <w:szCs w:val="24"/>
        </w:rPr>
        <w:t>помещений требованиям □</w:t>
      </w:r>
    </w:p>
    <w:p w:rsidR="004E355C" w:rsidRPr="0035653E" w:rsidRDefault="004E355C" w:rsidP="004E355C">
      <w:pPr>
        <w:pStyle w:val="72"/>
        <w:framePr w:w="10358" w:h="4653" w:hRule="exact" w:wrap="none" w:vAnchor="page" w:hAnchor="page" w:x="1009" w:y="9854"/>
        <w:numPr>
          <w:ilvl w:val="0"/>
          <w:numId w:val="26"/>
        </w:numPr>
        <w:shd w:val="clear" w:color="auto" w:fill="auto"/>
        <w:tabs>
          <w:tab w:val="left" w:pos="349"/>
        </w:tabs>
        <w:spacing w:line="350" w:lineRule="exact"/>
        <w:ind w:right="19"/>
        <w:jc w:val="both"/>
        <w:rPr>
          <w:sz w:val="24"/>
          <w:szCs w:val="24"/>
        </w:rPr>
      </w:pPr>
      <w:r w:rsidRPr="0035653E">
        <w:rPr>
          <w:rStyle w:val="71"/>
          <w:color w:val="000000"/>
          <w:sz w:val="24"/>
          <w:szCs w:val="24"/>
        </w:rPr>
        <w:t>Семейное положение:</w:t>
      </w:r>
    </w:p>
    <w:p w:rsidR="004E355C" w:rsidRPr="0035653E" w:rsidRDefault="004E355C" w:rsidP="004E355C">
      <w:pPr>
        <w:pStyle w:val="72"/>
        <w:framePr w:w="10358" w:h="4653" w:hRule="exact" w:wrap="none" w:vAnchor="page" w:hAnchor="page" w:x="1009" w:y="9854"/>
        <w:shd w:val="clear" w:color="auto" w:fill="auto"/>
        <w:spacing w:line="350" w:lineRule="exact"/>
        <w:ind w:left="840" w:right="19"/>
        <w:jc w:val="both"/>
        <w:rPr>
          <w:sz w:val="24"/>
          <w:szCs w:val="24"/>
        </w:rPr>
      </w:pPr>
      <w:r w:rsidRPr="0035653E">
        <w:rPr>
          <w:rStyle w:val="71"/>
          <w:color w:val="000000"/>
          <w:sz w:val="24"/>
          <w:szCs w:val="24"/>
        </w:rPr>
        <w:t>Проживаю один □</w:t>
      </w:r>
    </w:p>
    <w:p w:rsidR="004E355C" w:rsidRPr="0035653E" w:rsidRDefault="004E355C" w:rsidP="004E355C">
      <w:pPr>
        <w:pStyle w:val="72"/>
        <w:framePr w:w="10358" w:h="4653" w:hRule="exact" w:wrap="none" w:vAnchor="page" w:hAnchor="page" w:x="1009" w:y="9854"/>
        <w:shd w:val="clear" w:color="auto" w:fill="auto"/>
        <w:spacing w:line="350" w:lineRule="exact"/>
        <w:ind w:left="840" w:right="19"/>
        <w:jc w:val="both"/>
        <w:rPr>
          <w:sz w:val="24"/>
          <w:szCs w:val="24"/>
        </w:rPr>
      </w:pPr>
      <w:r w:rsidRPr="0035653E">
        <w:rPr>
          <w:rStyle w:val="71"/>
          <w:color w:val="000000"/>
          <w:sz w:val="24"/>
          <w:szCs w:val="24"/>
        </w:rPr>
        <w:t>Проживаю совместно с членами семьи □</w:t>
      </w:r>
    </w:p>
    <w:p w:rsidR="004E355C" w:rsidRPr="0035653E" w:rsidRDefault="004E355C" w:rsidP="004E355C">
      <w:pPr>
        <w:pStyle w:val="72"/>
        <w:framePr w:w="10358" w:h="4653" w:hRule="exact" w:wrap="none" w:vAnchor="page" w:hAnchor="page" w:x="1009" w:y="9854"/>
        <w:numPr>
          <w:ilvl w:val="0"/>
          <w:numId w:val="26"/>
        </w:numPr>
        <w:shd w:val="clear" w:color="auto" w:fill="auto"/>
        <w:tabs>
          <w:tab w:val="left" w:pos="358"/>
        </w:tabs>
        <w:spacing w:line="350" w:lineRule="exact"/>
        <w:ind w:right="19"/>
        <w:jc w:val="both"/>
        <w:rPr>
          <w:sz w:val="24"/>
          <w:szCs w:val="24"/>
        </w:rPr>
      </w:pPr>
      <w:r w:rsidRPr="0035653E">
        <w:rPr>
          <w:rStyle w:val="71"/>
          <w:color w:val="000000"/>
          <w:sz w:val="24"/>
          <w:szCs w:val="24"/>
        </w:rPr>
        <w:t>Состою в браке □</w:t>
      </w:r>
    </w:p>
    <w:p w:rsidR="004E355C" w:rsidRPr="0035653E" w:rsidRDefault="004E355C" w:rsidP="004E355C">
      <w:pPr>
        <w:pStyle w:val="72"/>
        <w:framePr w:w="10358" w:h="4653" w:hRule="exact" w:wrap="none" w:vAnchor="page" w:hAnchor="page" w:x="1009" w:y="9854"/>
        <w:shd w:val="clear" w:color="auto" w:fill="auto"/>
        <w:tabs>
          <w:tab w:val="left" w:leader="underscore" w:pos="4706"/>
          <w:tab w:val="left" w:leader="underscore" w:pos="4904"/>
          <w:tab w:val="left" w:leader="underscore" w:pos="9640"/>
        </w:tabs>
        <w:spacing w:line="220" w:lineRule="exact"/>
        <w:ind w:right="19"/>
        <w:jc w:val="both"/>
        <w:rPr>
          <w:sz w:val="24"/>
          <w:szCs w:val="24"/>
        </w:rPr>
      </w:pPr>
      <w:r w:rsidRPr="0035653E">
        <w:rPr>
          <w:rStyle w:val="71"/>
          <w:color w:val="000000"/>
          <w:sz w:val="24"/>
          <w:szCs w:val="24"/>
        </w:rPr>
        <w:t>Супруг:</w:t>
      </w:r>
      <w:r w:rsidRPr="0035653E">
        <w:rPr>
          <w:rStyle w:val="71"/>
          <w:color w:val="000000"/>
          <w:sz w:val="24"/>
          <w:szCs w:val="24"/>
        </w:rPr>
        <w:tab/>
      </w:r>
      <w:r w:rsidRPr="0035653E">
        <w:rPr>
          <w:rStyle w:val="71"/>
          <w:color w:val="000000"/>
          <w:sz w:val="24"/>
          <w:szCs w:val="24"/>
        </w:rPr>
        <w:tab/>
      </w:r>
      <w:r w:rsidRPr="0035653E">
        <w:rPr>
          <w:rStyle w:val="71"/>
          <w:color w:val="000000"/>
          <w:sz w:val="24"/>
          <w:szCs w:val="24"/>
        </w:rPr>
        <w:tab/>
      </w:r>
    </w:p>
    <w:p w:rsidR="004E355C" w:rsidRPr="0035653E" w:rsidRDefault="004E355C" w:rsidP="004E355C">
      <w:pPr>
        <w:pStyle w:val="101"/>
        <w:framePr w:w="10358" w:h="1162" w:hRule="exact" w:wrap="none" w:vAnchor="page" w:hAnchor="page" w:x="1009" w:y="14461"/>
        <w:shd w:val="clear" w:color="auto" w:fill="auto"/>
        <w:spacing w:before="0" w:after="0" w:line="274" w:lineRule="exact"/>
        <w:ind w:firstLine="2860"/>
        <w:rPr>
          <w:sz w:val="24"/>
          <w:szCs w:val="24"/>
        </w:rPr>
      </w:pPr>
      <w:r w:rsidRPr="0035653E">
        <w:rPr>
          <w:rStyle w:val="100"/>
          <w:i/>
          <w:iCs/>
          <w:color w:val="000000"/>
          <w:sz w:val="24"/>
          <w:szCs w:val="24"/>
        </w:rPr>
        <w:t xml:space="preserve">(фамилия, имя, отчество (при наличии), дата рождения, СНИЛС) </w:t>
      </w:r>
      <w:r w:rsidRPr="0035653E">
        <w:rPr>
          <w:rStyle w:val="1011pt"/>
          <w:i w:val="0"/>
          <w:iCs w:val="0"/>
          <w:color w:val="000000"/>
          <w:sz w:val="24"/>
          <w:szCs w:val="24"/>
        </w:rPr>
        <w:t>Документ, удостоверяющий личность:</w:t>
      </w:r>
    </w:p>
    <w:p w:rsidR="004E355C" w:rsidRPr="0035653E" w:rsidRDefault="004E355C" w:rsidP="004E355C">
      <w:pPr>
        <w:pStyle w:val="72"/>
        <w:framePr w:w="10358" w:h="1162" w:hRule="exact" w:wrap="none" w:vAnchor="page" w:hAnchor="page" w:x="1009" w:y="14461"/>
        <w:shd w:val="clear" w:color="auto" w:fill="auto"/>
        <w:tabs>
          <w:tab w:val="left" w:leader="underscore" w:pos="3912"/>
          <w:tab w:val="left" w:leader="underscore" w:pos="9640"/>
        </w:tabs>
        <w:spacing w:line="274" w:lineRule="exact"/>
        <w:jc w:val="both"/>
        <w:rPr>
          <w:sz w:val="24"/>
          <w:szCs w:val="24"/>
        </w:rPr>
      </w:pPr>
      <w:r w:rsidRPr="0035653E">
        <w:rPr>
          <w:rStyle w:val="71"/>
          <w:color w:val="000000"/>
          <w:sz w:val="24"/>
          <w:szCs w:val="24"/>
        </w:rPr>
        <w:t>наименование:</w:t>
      </w:r>
      <w:r w:rsidRPr="0035653E">
        <w:rPr>
          <w:rStyle w:val="71"/>
          <w:color w:val="000000"/>
          <w:sz w:val="24"/>
          <w:szCs w:val="24"/>
        </w:rPr>
        <w:tab/>
      </w:r>
      <w:r w:rsidRPr="0035653E">
        <w:rPr>
          <w:rStyle w:val="71"/>
          <w:color w:val="000000"/>
          <w:sz w:val="24"/>
          <w:szCs w:val="24"/>
        </w:rPr>
        <w:tab/>
      </w:r>
    </w:p>
    <w:p w:rsidR="004E355C" w:rsidRPr="0035653E" w:rsidRDefault="004E355C" w:rsidP="004E355C">
      <w:pPr>
        <w:pStyle w:val="72"/>
        <w:framePr w:w="10358" w:h="1162" w:hRule="exact" w:wrap="none" w:vAnchor="page" w:hAnchor="page" w:x="1009" w:y="14461"/>
        <w:shd w:val="clear" w:color="auto" w:fill="auto"/>
        <w:tabs>
          <w:tab w:val="left" w:leader="underscore" w:pos="4973"/>
          <w:tab w:val="left" w:leader="underscore" w:pos="9640"/>
        </w:tabs>
        <w:spacing w:line="274" w:lineRule="exact"/>
        <w:jc w:val="both"/>
        <w:rPr>
          <w:sz w:val="24"/>
          <w:szCs w:val="24"/>
        </w:rPr>
      </w:pPr>
      <w:r w:rsidRPr="0035653E">
        <w:rPr>
          <w:rStyle w:val="71"/>
          <w:color w:val="000000"/>
          <w:sz w:val="24"/>
          <w:szCs w:val="24"/>
        </w:rPr>
        <w:t>серия, номер</w:t>
      </w:r>
      <w:r w:rsidRPr="0035653E">
        <w:rPr>
          <w:rStyle w:val="71"/>
          <w:color w:val="000000"/>
          <w:sz w:val="24"/>
          <w:szCs w:val="24"/>
        </w:rPr>
        <w:tab/>
        <w:t>дата выдачи:</w:t>
      </w:r>
      <w:r w:rsidRPr="0035653E">
        <w:rPr>
          <w:rStyle w:val="71"/>
          <w:color w:val="000000"/>
          <w:sz w:val="24"/>
          <w:szCs w:val="24"/>
        </w:rPr>
        <w:tab/>
      </w:r>
    </w:p>
    <w:p w:rsidR="004E355C" w:rsidRPr="0035653E" w:rsidRDefault="004E355C" w:rsidP="004E355C">
      <w:pPr>
        <w:rPr>
          <w:sz w:val="24"/>
          <w:szCs w:val="24"/>
        </w:rPr>
        <w:sectPr w:rsidR="004E355C" w:rsidRPr="0035653E" w:rsidSect="004E131B">
          <w:pgSz w:w="11900" w:h="16840"/>
          <w:pgMar w:top="1134" w:right="567" w:bottom="1134" w:left="1701" w:header="0" w:footer="3" w:gutter="0"/>
          <w:cols w:space="720"/>
          <w:noEndnote/>
          <w:docGrid w:linePitch="360"/>
        </w:sectPr>
      </w:pPr>
    </w:p>
    <w:p w:rsidR="004E355C" w:rsidRPr="0035653E" w:rsidRDefault="0035653E" w:rsidP="004E355C">
      <w:pPr>
        <w:pStyle w:val="72"/>
        <w:framePr w:wrap="none" w:vAnchor="page" w:hAnchor="page" w:x="1137" w:y="1145"/>
        <w:shd w:val="clear" w:color="auto" w:fill="auto"/>
        <w:tabs>
          <w:tab w:val="left" w:leader="underscore" w:pos="4973"/>
          <w:tab w:val="left" w:leader="underscore" w:pos="9640"/>
        </w:tabs>
        <w:spacing w:line="220" w:lineRule="exact"/>
        <w:jc w:val="both"/>
        <w:rPr>
          <w:sz w:val="24"/>
          <w:szCs w:val="24"/>
        </w:rPr>
      </w:pPr>
      <w:r>
        <w:rPr>
          <w:rStyle w:val="71"/>
          <w:color w:val="000000"/>
          <w:sz w:val="24"/>
          <w:szCs w:val="24"/>
        </w:rPr>
        <w:lastRenderedPageBreak/>
        <w:t>к</w:t>
      </w:r>
      <w:r w:rsidR="004E355C" w:rsidRPr="0035653E">
        <w:rPr>
          <w:rStyle w:val="71"/>
          <w:color w:val="000000"/>
          <w:sz w:val="24"/>
          <w:szCs w:val="24"/>
        </w:rPr>
        <w:t>ем выдан:</w:t>
      </w:r>
    </w:p>
    <w:p w:rsidR="004E355C" w:rsidRPr="0035653E" w:rsidRDefault="004E355C" w:rsidP="004E355C">
      <w:pPr>
        <w:pStyle w:val="72"/>
        <w:framePr w:wrap="none" w:vAnchor="page" w:hAnchor="page" w:x="1137" w:y="1414"/>
        <w:shd w:val="clear" w:color="auto" w:fill="auto"/>
        <w:tabs>
          <w:tab w:val="left" w:leader="underscore" w:pos="4973"/>
          <w:tab w:val="left" w:leader="underscore" w:pos="9640"/>
        </w:tabs>
        <w:spacing w:line="220" w:lineRule="exact"/>
        <w:jc w:val="both"/>
        <w:rPr>
          <w:sz w:val="24"/>
          <w:szCs w:val="24"/>
        </w:rPr>
      </w:pPr>
      <w:r w:rsidRPr="0035653E">
        <w:rPr>
          <w:rStyle w:val="71"/>
          <w:color w:val="000000"/>
          <w:sz w:val="24"/>
          <w:szCs w:val="24"/>
        </w:rPr>
        <w:t>код подразделения:</w:t>
      </w:r>
    </w:p>
    <w:p w:rsidR="004E355C" w:rsidRPr="0035653E" w:rsidRDefault="004E355C" w:rsidP="004E355C">
      <w:pPr>
        <w:pStyle w:val="72"/>
        <w:framePr w:w="10104" w:h="536" w:hRule="exact" w:wrap="none" w:vAnchor="page" w:hAnchor="page" w:x="1137" w:y="1712"/>
        <w:shd w:val="clear" w:color="auto" w:fill="auto"/>
        <w:tabs>
          <w:tab w:val="left" w:leader="underscore" w:pos="4926"/>
        </w:tabs>
        <w:spacing w:after="8" w:line="220" w:lineRule="exact"/>
        <w:jc w:val="both"/>
        <w:rPr>
          <w:sz w:val="24"/>
          <w:szCs w:val="24"/>
        </w:rPr>
      </w:pPr>
      <w:r w:rsidRPr="0035653E">
        <w:rPr>
          <w:rStyle w:val="71"/>
          <w:color w:val="000000"/>
          <w:sz w:val="24"/>
          <w:szCs w:val="24"/>
        </w:rPr>
        <w:t>Адрес регистрации по месту жительства:</w:t>
      </w:r>
      <w:r w:rsidRPr="0035653E">
        <w:rPr>
          <w:rStyle w:val="71"/>
          <w:color w:val="000000"/>
          <w:sz w:val="24"/>
          <w:szCs w:val="24"/>
        </w:rPr>
        <w:tab/>
      </w:r>
    </w:p>
    <w:p w:rsidR="004E355C" w:rsidRPr="0035653E" w:rsidRDefault="004E355C" w:rsidP="004E355C">
      <w:pPr>
        <w:pStyle w:val="72"/>
        <w:framePr w:w="10104" w:h="536" w:hRule="exact" w:wrap="none" w:vAnchor="page" w:hAnchor="page" w:x="1137" w:y="1712"/>
        <w:shd w:val="clear" w:color="auto" w:fill="auto"/>
        <w:spacing w:line="220" w:lineRule="exact"/>
        <w:jc w:val="both"/>
        <w:rPr>
          <w:sz w:val="24"/>
          <w:szCs w:val="24"/>
        </w:rPr>
      </w:pPr>
      <w:r w:rsidRPr="0035653E">
        <w:rPr>
          <w:rStyle w:val="71"/>
          <w:color w:val="000000"/>
          <w:sz w:val="24"/>
          <w:szCs w:val="24"/>
        </w:rPr>
        <w:t>Реквизиты актовой записи о заключении брака_</w:t>
      </w:r>
    </w:p>
    <w:p w:rsidR="004E355C" w:rsidRPr="0035653E" w:rsidRDefault="004E355C" w:rsidP="004E355C">
      <w:pPr>
        <w:pStyle w:val="101"/>
        <w:framePr w:w="10104" w:h="1005" w:hRule="exact" w:wrap="none" w:vAnchor="page" w:hAnchor="page" w:x="1137" w:y="2155"/>
        <w:shd w:val="clear" w:color="auto" w:fill="auto"/>
        <w:spacing w:before="0" w:after="0" w:line="350" w:lineRule="exact"/>
        <w:ind w:right="180"/>
        <w:jc w:val="center"/>
        <w:rPr>
          <w:sz w:val="24"/>
          <w:szCs w:val="24"/>
        </w:rPr>
      </w:pPr>
      <w:r w:rsidRPr="0035653E">
        <w:rPr>
          <w:rStyle w:val="100"/>
          <w:i/>
          <w:iCs/>
          <w:color w:val="000000"/>
          <w:sz w:val="24"/>
          <w:szCs w:val="24"/>
        </w:rPr>
        <w:t>(номер, дата, орган, место государственной регистрации)</w:t>
      </w:r>
    </w:p>
    <w:p w:rsidR="004E355C" w:rsidRPr="0035653E" w:rsidRDefault="004E355C" w:rsidP="004E355C">
      <w:pPr>
        <w:pStyle w:val="72"/>
        <w:framePr w:w="10104" w:h="1005" w:hRule="exact" w:wrap="none" w:vAnchor="page" w:hAnchor="page" w:x="1137" w:y="2155"/>
        <w:numPr>
          <w:ilvl w:val="0"/>
          <w:numId w:val="26"/>
        </w:numPr>
        <w:shd w:val="clear" w:color="auto" w:fill="auto"/>
        <w:tabs>
          <w:tab w:val="left" w:pos="349"/>
        </w:tabs>
        <w:spacing w:line="350" w:lineRule="exact"/>
        <w:jc w:val="both"/>
        <w:rPr>
          <w:sz w:val="24"/>
          <w:szCs w:val="24"/>
        </w:rPr>
      </w:pPr>
      <w:r w:rsidRPr="0035653E">
        <w:rPr>
          <w:rStyle w:val="71"/>
          <w:color w:val="000000"/>
          <w:sz w:val="24"/>
          <w:szCs w:val="24"/>
        </w:rPr>
        <w:t>Проживаю с родителями (родителями супруга) С</w:t>
      </w:r>
    </w:p>
    <w:p w:rsidR="004E355C" w:rsidRPr="0035653E" w:rsidRDefault="004E355C" w:rsidP="004E355C">
      <w:pPr>
        <w:pStyle w:val="72"/>
        <w:framePr w:w="10104" w:h="1005" w:hRule="exact" w:wrap="none" w:vAnchor="page" w:hAnchor="page" w:x="1137" w:y="2155"/>
        <w:shd w:val="clear" w:color="auto" w:fill="auto"/>
        <w:tabs>
          <w:tab w:val="left" w:leader="underscore" w:pos="5904"/>
          <w:tab w:val="left" w:leader="underscore" w:pos="8200"/>
        </w:tabs>
        <w:spacing w:line="220" w:lineRule="exact"/>
        <w:jc w:val="both"/>
        <w:rPr>
          <w:sz w:val="24"/>
          <w:szCs w:val="24"/>
        </w:rPr>
      </w:pPr>
      <w:r w:rsidRPr="0035653E">
        <w:rPr>
          <w:rStyle w:val="71"/>
          <w:color w:val="000000"/>
          <w:sz w:val="24"/>
          <w:szCs w:val="24"/>
        </w:rPr>
        <w:t>8.1.ФИО родителя</w:t>
      </w:r>
      <w:r w:rsidRPr="0035653E">
        <w:rPr>
          <w:rStyle w:val="71"/>
          <w:color w:val="000000"/>
          <w:sz w:val="24"/>
          <w:szCs w:val="24"/>
        </w:rPr>
        <w:tab/>
      </w:r>
      <w:r w:rsidRPr="0035653E">
        <w:rPr>
          <w:rStyle w:val="71"/>
          <w:color w:val="000000"/>
          <w:sz w:val="24"/>
          <w:szCs w:val="24"/>
        </w:rPr>
        <w:tab/>
      </w:r>
    </w:p>
    <w:p w:rsidR="004E355C" w:rsidRPr="0035653E" w:rsidRDefault="004E355C" w:rsidP="004E355C">
      <w:pPr>
        <w:pStyle w:val="101"/>
        <w:framePr w:w="10104" w:h="1714" w:hRule="exact" w:wrap="none" w:vAnchor="page" w:hAnchor="page" w:x="1137" w:y="3109"/>
        <w:shd w:val="clear" w:color="auto" w:fill="auto"/>
        <w:spacing w:before="0" w:after="0" w:line="274" w:lineRule="exact"/>
        <w:ind w:firstLine="2940"/>
        <w:rPr>
          <w:sz w:val="24"/>
          <w:szCs w:val="24"/>
        </w:rPr>
      </w:pPr>
      <w:r w:rsidRPr="0035653E">
        <w:rPr>
          <w:rStyle w:val="100"/>
          <w:i/>
          <w:iCs/>
          <w:color w:val="000000"/>
          <w:sz w:val="24"/>
          <w:szCs w:val="24"/>
        </w:rPr>
        <w:t xml:space="preserve">(фамилия, имя, отчество (при наличии), дата рождения, СНИЛС) </w:t>
      </w:r>
      <w:r w:rsidRPr="0035653E">
        <w:rPr>
          <w:rStyle w:val="1011pt"/>
          <w:i w:val="0"/>
          <w:iCs w:val="0"/>
          <w:color w:val="000000"/>
          <w:sz w:val="24"/>
          <w:szCs w:val="24"/>
        </w:rPr>
        <w:t>Документ, удостоверяющий личность:</w:t>
      </w:r>
    </w:p>
    <w:p w:rsidR="004E355C" w:rsidRPr="0035653E" w:rsidRDefault="004E355C" w:rsidP="004E355C">
      <w:pPr>
        <w:pStyle w:val="72"/>
        <w:framePr w:w="10104" w:h="1714" w:hRule="exact" w:wrap="none" w:vAnchor="page" w:hAnchor="page" w:x="1137" w:y="3109"/>
        <w:shd w:val="clear" w:color="auto" w:fill="auto"/>
        <w:tabs>
          <w:tab w:val="left" w:leader="underscore" w:pos="9630"/>
        </w:tabs>
        <w:spacing w:line="274" w:lineRule="exact"/>
        <w:jc w:val="both"/>
        <w:rPr>
          <w:sz w:val="24"/>
          <w:szCs w:val="24"/>
        </w:rPr>
      </w:pPr>
      <w:r w:rsidRPr="0035653E">
        <w:rPr>
          <w:rStyle w:val="71"/>
          <w:color w:val="000000"/>
          <w:sz w:val="24"/>
          <w:szCs w:val="24"/>
        </w:rPr>
        <w:t xml:space="preserve">наименование: </w:t>
      </w:r>
      <w:r w:rsidRPr="0035653E">
        <w:rPr>
          <w:rStyle w:val="71"/>
          <w:color w:val="000000"/>
          <w:sz w:val="24"/>
          <w:szCs w:val="24"/>
        </w:rPr>
        <w:tab/>
      </w:r>
    </w:p>
    <w:p w:rsidR="004E355C" w:rsidRPr="0035653E" w:rsidRDefault="004E355C" w:rsidP="004E355C">
      <w:pPr>
        <w:pStyle w:val="72"/>
        <w:framePr w:w="10104" w:h="1714" w:hRule="exact" w:wrap="none" w:vAnchor="page" w:hAnchor="page" w:x="1137" w:y="3109"/>
        <w:shd w:val="clear" w:color="auto" w:fill="auto"/>
        <w:tabs>
          <w:tab w:val="left" w:leader="underscore" w:pos="4926"/>
          <w:tab w:val="left" w:leader="underscore" w:pos="9630"/>
        </w:tabs>
        <w:spacing w:line="274" w:lineRule="exact"/>
        <w:jc w:val="both"/>
        <w:rPr>
          <w:sz w:val="24"/>
          <w:szCs w:val="24"/>
        </w:rPr>
      </w:pPr>
      <w:r w:rsidRPr="0035653E">
        <w:rPr>
          <w:rStyle w:val="71"/>
          <w:color w:val="000000"/>
          <w:sz w:val="24"/>
          <w:szCs w:val="24"/>
        </w:rPr>
        <w:t xml:space="preserve">серия, номер </w:t>
      </w:r>
      <w:r w:rsidRPr="0035653E">
        <w:rPr>
          <w:rStyle w:val="71"/>
          <w:color w:val="000000"/>
          <w:sz w:val="24"/>
          <w:szCs w:val="24"/>
        </w:rPr>
        <w:tab/>
        <w:t xml:space="preserve">дата выдачи: </w:t>
      </w:r>
      <w:r w:rsidRPr="0035653E">
        <w:rPr>
          <w:rStyle w:val="71"/>
          <w:color w:val="000000"/>
          <w:sz w:val="24"/>
          <w:szCs w:val="24"/>
        </w:rPr>
        <w:tab/>
      </w:r>
    </w:p>
    <w:p w:rsidR="004E355C" w:rsidRPr="0035653E" w:rsidRDefault="004E355C" w:rsidP="004E355C">
      <w:pPr>
        <w:pStyle w:val="72"/>
        <w:framePr w:w="10104" w:h="1714" w:hRule="exact" w:wrap="none" w:vAnchor="page" w:hAnchor="page" w:x="1137" w:y="3109"/>
        <w:shd w:val="clear" w:color="auto" w:fill="auto"/>
        <w:tabs>
          <w:tab w:val="left" w:leader="underscore" w:pos="9630"/>
        </w:tabs>
        <w:spacing w:line="274" w:lineRule="exact"/>
        <w:jc w:val="both"/>
        <w:rPr>
          <w:sz w:val="24"/>
          <w:szCs w:val="24"/>
        </w:rPr>
      </w:pPr>
      <w:r w:rsidRPr="0035653E">
        <w:rPr>
          <w:rStyle w:val="71"/>
          <w:color w:val="000000"/>
          <w:sz w:val="24"/>
          <w:szCs w:val="24"/>
        </w:rPr>
        <w:t xml:space="preserve">кем выдан: </w:t>
      </w:r>
      <w:r w:rsidRPr="0035653E">
        <w:rPr>
          <w:rStyle w:val="71"/>
          <w:color w:val="000000"/>
          <w:sz w:val="24"/>
          <w:szCs w:val="24"/>
        </w:rPr>
        <w:tab/>
      </w:r>
    </w:p>
    <w:p w:rsidR="004E355C" w:rsidRPr="0035653E" w:rsidRDefault="004E355C" w:rsidP="004E355C">
      <w:pPr>
        <w:pStyle w:val="72"/>
        <w:framePr w:w="10104" w:h="1714" w:hRule="exact" w:wrap="none" w:vAnchor="page" w:hAnchor="page" w:x="1137" w:y="3109"/>
        <w:shd w:val="clear" w:color="auto" w:fill="auto"/>
        <w:spacing w:line="274" w:lineRule="exact"/>
        <w:jc w:val="both"/>
        <w:rPr>
          <w:sz w:val="24"/>
          <w:szCs w:val="24"/>
        </w:rPr>
      </w:pPr>
      <w:r w:rsidRPr="0035653E">
        <w:rPr>
          <w:rStyle w:val="71"/>
          <w:color w:val="000000"/>
          <w:sz w:val="24"/>
          <w:szCs w:val="24"/>
        </w:rPr>
        <w:t>Адрес регистрации по месту жительства:</w:t>
      </w:r>
    </w:p>
    <w:p w:rsidR="004E355C" w:rsidRPr="0035653E" w:rsidRDefault="004E355C" w:rsidP="004E355C">
      <w:pPr>
        <w:pStyle w:val="72"/>
        <w:framePr w:w="10104" w:h="1988" w:hRule="exact" w:wrap="none" w:vAnchor="page" w:hAnchor="page" w:x="1137" w:y="5043"/>
        <w:numPr>
          <w:ilvl w:val="0"/>
          <w:numId w:val="28"/>
        </w:numPr>
        <w:shd w:val="clear" w:color="auto" w:fill="auto"/>
        <w:tabs>
          <w:tab w:val="left" w:leader="underscore" w:pos="5904"/>
          <w:tab w:val="left" w:leader="underscore" w:pos="9630"/>
        </w:tabs>
        <w:spacing w:line="274" w:lineRule="exact"/>
        <w:jc w:val="both"/>
        <w:rPr>
          <w:sz w:val="24"/>
          <w:szCs w:val="24"/>
        </w:rPr>
      </w:pPr>
      <w:r w:rsidRPr="0035653E">
        <w:rPr>
          <w:rStyle w:val="71"/>
          <w:color w:val="000000"/>
          <w:sz w:val="24"/>
          <w:szCs w:val="24"/>
        </w:rPr>
        <w:t>ФИО родителя</w:t>
      </w:r>
      <w:r w:rsidRPr="0035653E">
        <w:rPr>
          <w:rStyle w:val="71"/>
          <w:color w:val="000000"/>
          <w:sz w:val="24"/>
          <w:szCs w:val="24"/>
        </w:rPr>
        <w:tab/>
      </w:r>
      <w:r w:rsidRPr="0035653E">
        <w:rPr>
          <w:rStyle w:val="71"/>
          <w:color w:val="000000"/>
          <w:sz w:val="24"/>
          <w:szCs w:val="24"/>
        </w:rPr>
        <w:tab/>
      </w:r>
    </w:p>
    <w:p w:rsidR="004E355C" w:rsidRPr="0035653E" w:rsidRDefault="004E355C" w:rsidP="004E355C">
      <w:pPr>
        <w:pStyle w:val="101"/>
        <w:framePr w:w="10104" w:h="1988" w:hRule="exact" w:wrap="none" w:vAnchor="page" w:hAnchor="page" w:x="1137" w:y="5043"/>
        <w:shd w:val="clear" w:color="auto" w:fill="auto"/>
        <w:spacing w:before="0" w:after="0" w:line="274" w:lineRule="exact"/>
        <w:ind w:firstLine="2800"/>
        <w:rPr>
          <w:sz w:val="24"/>
          <w:szCs w:val="24"/>
        </w:rPr>
      </w:pPr>
      <w:r w:rsidRPr="0035653E">
        <w:rPr>
          <w:rStyle w:val="100"/>
          <w:i/>
          <w:iCs/>
          <w:color w:val="000000"/>
          <w:sz w:val="24"/>
          <w:szCs w:val="24"/>
        </w:rPr>
        <w:t xml:space="preserve">(фамилия, имя, отчество (при наличии), дата рождения, СНИЛС) </w:t>
      </w:r>
      <w:r w:rsidRPr="0035653E">
        <w:rPr>
          <w:rStyle w:val="1011pt"/>
          <w:i w:val="0"/>
          <w:iCs w:val="0"/>
          <w:color w:val="000000"/>
          <w:sz w:val="24"/>
          <w:szCs w:val="24"/>
        </w:rPr>
        <w:t>Документ, удостоверяющий личность:</w:t>
      </w:r>
    </w:p>
    <w:p w:rsidR="004E355C" w:rsidRPr="0035653E" w:rsidRDefault="004E355C" w:rsidP="004E355C">
      <w:pPr>
        <w:pStyle w:val="72"/>
        <w:framePr w:w="10104" w:h="1988" w:hRule="exact" w:wrap="none" w:vAnchor="page" w:hAnchor="page" w:x="1137" w:y="5043"/>
        <w:shd w:val="clear" w:color="auto" w:fill="auto"/>
        <w:tabs>
          <w:tab w:val="left" w:leader="underscore" w:pos="9630"/>
        </w:tabs>
        <w:spacing w:line="274" w:lineRule="exact"/>
        <w:jc w:val="both"/>
        <w:rPr>
          <w:sz w:val="24"/>
          <w:szCs w:val="24"/>
        </w:rPr>
      </w:pPr>
      <w:r w:rsidRPr="0035653E">
        <w:rPr>
          <w:rStyle w:val="71"/>
          <w:color w:val="000000"/>
          <w:sz w:val="24"/>
          <w:szCs w:val="24"/>
        </w:rPr>
        <w:t xml:space="preserve">наименование: </w:t>
      </w:r>
      <w:r w:rsidRPr="0035653E">
        <w:rPr>
          <w:rStyle w:val="71"/>
          <w:color w:val="000000"/>
          <w:sz w:val="24"/>
          <w:szCs w:val="24"/>
        </w:rPr>
        <w:tab/>
      </w:r>
    </w:p>
    <w:p w:rsidR="004E355C" w:rsidRPr="0035653E" w:rsidRDefault="004E355C" w:rsidP="004E355C">
      <w:pPr>
        <w:pStyle w:val="72"/>
        <w:framePr w:w="10104" w:h="1988" w:hRule="exact" w:wrap="none" w:vAnchor="page" w:hAnchor="page" w:x="1137" w:y="5043"/>
        <w:shd w:val="clear" w:color="auto" w:fill="auto"/>
        <w:tabs>
          <w:tab w:val="left" w:leader="underscore" w:pos="4926"/>
          <w:tab w:val="left" w:leader="underscore" w:pos="9630"/>
        </w:tabs>
        <w:spacing w:line="274" w:lineRule="exact"/>
        <w:jc w:val="both"/>
        <w:rPr>
          <w:sz w:val="24"/>
          <w:szCs w:val="24"/>
        </w:rPr>
      </w:pPr>
      <w:r w:rsidRPr="0035653E">
        <w:rPr>
          <w:rStyle w:val="71"/>
          <w:color w:val="000000"/>
          <w:sz w:val="24"/>
          <w:szCs w:val="24"/>
        </w:rPr>
        <w:t xml:space="preserve">серия, номер </w:t>
      </w:r>
      <w:r w:rsidRPr="0035653E">
        <w:rPr>
          <w:rStyle w:val="71"/>
          <w:color w:val="000000"/>
          <w:sz w:val="24"/>
          <w:szCs w:val="24"/>
        </w:rPr>
        <w:tab/>
        <w:t xml:space="preserve">дата выдачи: </w:t>
      </w:r>
      <w:r w:rsidRPr="0035653E">
        <w:rPr>
          <w:rStyle w:val="71"/>
          <w:color w:val="000000"/>
          <w:sz w:val="24"/>
          <w:szCs w:val="24"/>
        </w:rPr>
        <w:tab/>
      </w:r>
    </w:p>
    <w:p w:rsidR="004E355C" w:rsidRPr="0035653E" w:rsidRDefault="004E355C" w:rsidP="004E355C">
      <w:pPr>
        <w:pStyle w:val="72"/>
        <w:framePr w:w="10104" w:h="1988" w:hRule="exact" w:wrap="none" w:vAnchor="page" w:hAnchor="page" w:x="1137" w:y="5043"/>
        <w:shd w:val="clear" w:color="auto" w:fill="auto"/>
        <w:tabs>
          <w:tab w:val="left" w:leader="underscore" w:pos="1381"/>
          <w:tab w:val="left" w:leader="underscore" w:pos="9630"/>
        </w:tabs>
        <w:spacing w:line="274" w:lineRule="exact"/>
        <w:jc w:val="both"/>
        <w:rPr>
          <w:sz w:val="24"/>
          <w:szCs w:val="24"/>
        </w:rPr>
      </w:pPr>
      <w:r w:rsidRPr="0035653E">
        <w:rPr>
          <w:rStyle w:val="71"/>
          <w:color w:val="000000"/>
          <w:sz w:val="24"/>
          <w:szCs w:val="24"/>
        </w:rPr>
        <w:t xml:space="preserve">кем выдан: </w:t>
      </w:r>
      <w:r w:rsidRPr="0035653E">
        <w:rPr>
          <w:rStyle w:val="71"/>
          <w:color w:val="000000"/>
          <w:sz w:val="24"/>
          <w:szCs w:val="24"/>
        </w:rPr>
        <w:tab/>
      </w:r>
      <w:r w:rsidRPr="0035653E">
        <w:rPr>
          <w:rStyle w:val="71"/>
          <w:color w:val="000000"/>
          <w:sz w:val="24"/>
          <w:szCs w:val="24"/>
        </w:rPr>
        <w:tab/>
      </w:r>
    </w:p>
    <w:p w:rsidR="004E355C" w:rsidRPr="0035653E" w:rsidRDefault="004E355C" w:rsidP="004E355C">
      <w:pPr>
        <w:pStyle w:val="72"/>
        <w:framePr w:w="10104" w:h="1988" w:hRule="exact" w:wrap="none" w:vAnchor="page" w:hAnchor="page" w:x="1137" w:y="5043"/>
        <w:shd w:val="clear" w:color="auto" w:fill="auto"/>
        <w:spacing w:line="274" w:lineRule="exact"/>
        <w:jc w:val="both"/>
        <w:rPr>
          <w:sz w:val="24"/>
          <w:szCs w:val="24"/>
        </w:rPr>
      </w:pPr>
      <w:r w:rsidRPr="0035653E">
        <w:rPr>
          <w:rStyle w:val="71"/>
          <w:color w:val="000000"/>
          <w:sz w:val="24"/>
          <w:szCs w:val="24"/>
        </w:rPr>
        <w:t>Адрес регистрации по месту жительства:</w:t>
      </w:r>
    </w:p>
    <w:p w:rsidR="004E355C" w:rsidRPr="0035653E" w:rsidRDefault="004E355C" w:rsidP="004E355C">
      <w:pPr>
        <w:pStyle w:val="72"/>
        <w:framePr w:w="10104" w:h="704" w:hRule="exact" w:wrap="none" w:vAnchor="page" w:hAnchor="page" w:x="1137" w:y="7231"/>
        <w:numPr>
          <w:ilvl w:val="0"/>
          <w:numId w:val="26"/>
        </w:numPr>
        <w:shd w:val="clear" w:color="auto" w:fill="auto"/>
        <w:tabs>
          <w:tab w:val="left" w:pos="354"/>
          <w:tab w:val="left" w:leader="underscore" w:pos="2117"/>
        </w:tabs>
        <w:spacing w:line="278" w:lineRule="exact"/>
        <w:ind w:right="7900"/>
        <w:rPr>
          <w:sz w:val="24"/>
          <w:szCs w:val="24"/>
        </w:rPr>
      </w:pPr>
      <w:r w:rsidRPr="0035653E">
        <w:rPr>
          <w:rStyle w:val="71"/>
          <w:color w:val="000000"/>
          <w:sz w:val="24"/>
          <w:szCs w:val="24"/>
        </w:rPr>
        <w:t>Имеются дети □ ФИО ребенка</w:t>
      </w:r>
      <w:r w:rsidRPr="0035653E">
        <w:rPr>
          <w:rStyle w:val="71"/>
          <w:color w:val="000000"/>
          <w:sz w:val="24"/>
          <w:szCs w:val="24"/>
        </w:rPr>
        <w:tab/>
      </w:r>
    </w:p>
    <w:p w:rsidR="004E355C" w:rsidRPr="0035653E" w:rsidRDefault="004E355C" w:rsidP="004E355C">
      <w:pPr>
        <w:pStyle w:val="101"/>
        <w:framePr w:w="10104" w:h="1397" w:hRule="exact" w:wrap="none" w:vAnchor="page" w:hAnchor="page" w:x="1137" w:y="7890"/>
        <w:shd w:val="clear" w:color="auto" w:fill="auto"/>
        <w:spacing w:before="0" w:after="0" w:line="274" w:lineRule="exact"/>
        <w:ind w:left="10" w:firstLine="2680"/>
        <w:rPr>
          <w:sz w:val="24"/>
          <w:szCs w:val="24"/>
        </w:rPr>
      </w:pPr>
      <w:r w:rsidRPr="0035653E">
        <w:rPr>
          <w:rStyle w:val="100"/>
          <w:i/>
          <w:iCs/>
          <w:color w:val="000000"/>
          <w:sz w:val="24"/>
          <w:szCs w:val="24"/>
        </w:rPr>
        <w:t>(фамилия, имя, отчество (при наличии), дата рождения, СНИЛС)</w:t>
      </w:r>
      <w:r w:rsidRPr="0035653E">
        <w:rPr>
          <w:rStyle w:val="100"/>
          <w:i/>
          <w:iCs/>
          <w:color w:val="000000"/>
          <w:sz w:val="24"/>
          <w:szCs w:val="24"/>
        </w:rPr>
        <w:br/>
      </w:r>
      <w:r w:rsidRPr="0035653E">
        <w:rPr>
          <w:rStyle w:val="1011pt"/>
          <w:i w:val="0"/>
          <w:iCs w:val="0"/>
          <w:color w:val="000000"/>
          <w:sz w:val="24"/>
          <w:szCs w:val="24"/>
        </w:rPr>
        <w:t>Документ, удостоверяющий личность:</w:t>
      </w:r>
    </w:p>
    <w:p w:rsidR="004E355C" w:rsidRPr="0035653E" w:rsidRDefault="004E355C" w:rsidP="004E355C">
      <w:pPr>
        <w:pStyle w:val="72"/>
        <w:framePr w:w="10104" w:h="1397" w:hRule="exact" w:wrap="none" w:vAnchor="page" w:hAnchor="page" w:x="1137" w:y="7890"/>
        <w:shd w:val="clear" w:color="auto" w:fill="auto"/>
        <w:tabs>
          <w:tab w:val="left" w:leader="underscore" w:pos="9640"/>
        </w:tabs>
        <w:spacing w:line="274" w:lineRule="exact"/>
        <w:ind w:left="10" w:right="523"/>
        <w:jc w:val="both"/>
        <w:rPr>
          <w:sz w:val="24"/>
          <w:szCs w:val="24"/>
        </w:rPr>
      </w:pPr>
      <w:r w:rsidRPr="0035653E">
        <w:rPr>
          <w:rStyle w:val="71"/>
          <w:color w:val="000000"/>
          <w:sz w:val="24"/>
          <w:szCs w:val="24"/>
        </w:rPr>
        <w:t xml:space="preserve">наименование: </w:t>
      </w:r>
      <w:r w:rsidRPr="0035653E">
        <w:rPr>
          <w:rStyle w:val="71"/>
          <w:color w:val="000000"/>
          <w:sz w:val="24"/>
          <w:szCs w:val="24"/>
        </w:rPr>
        <w:tab/>
      </w:r>
    </w:p>
    <w:p w:rsidR="004E355C" w:rsidRPr="0035653E" w:rsidRDefault="004E355C" w:rsidP="004E355C">
      <w:pPr>
        <w:pStyle w:val="72"/>
        <w:framePr w:w="10104" w:h="1397" w:hRule="exact" w:wrap="none" w:vAnchor="page" w:hAnchor="page" w:x="1137" w:y="7890"/>
        <w:shd w:val="clear" w:color="auto" w:fill="auto"/>
        <w:tabs>
          <w:tab w:val="left" w:leader="underscore" w:pos="4529"/>
        </w:tabs>
        <w:spacing w:line="274" w:lineRule="exact"/>
        <w:ind w:left="10" w:right="5477"/>
        <w:jc w:val="both"/>
        <w:rPr>
          <w:sz w:val="24"/>
          <w:szCs w:val="24"/>
        </w:rPr>
      </w:pPr>
      <w:r w:rsidRPr="0035653E">
        <w:rPr>
          <w:rStyle w:val="71"/>
          <w:color w:val="000000"/>
          <w:sz w:val="24"/>
          <w:szCs w:val="24"/>
        </w:rPr>
        <w:t xml:space="preserve">серия, номер </w:t>
      </w:r>
      <w:r w:rsidRPr="0035653E">
        <w:rPr>
          <w:rStyle w:val="71"/>
          <w:color w:val="000000"/>
          <w:sz w:val="24"/>
          <w:szCs w:val="24"/>
        </w:rPr>
        <w:tab/>
      </w:r>
    </w:p>
    <w:p w:rsidR="004E355C" w:rsidRPr="0035653E" w:rsidRDefault="004E355C" w:rsidP="004E355C">
      <w:pPr>
        <w:pStyle w:val="72"/>
        <w:framePr w:w="10104" w:h="1397" w:hRule="exact" w:wrap="none" w:vAnchor="page" w:hAnchor="page" w:x="1137" w:y="7890"/>
        <w:shd w:val="clear" w:color="auto" w:fill="auto"/>
        <w:tabs>
          <w:tab w:val="left" w:leader="underscore" w:pos="4529"/>
        </w:tabs>
        <w:spacing w:line="274" w:lineRule="exact"/>
        <w:ind w:left="10" w:right="5477"/>
        <w:jc w:val="both"/>
        <w:rPr>
          <w:sz w:val="24"/>
          <w:szCs w:val="24"/>
        </w:rPr>
      </w:pPr>
      <w:r w:rsidRPr="0035653E">
        <w:rPr>
          <w:rStyle w:val="71"/>
          <w:color w:val="000000"/>
          <w:sz w:val="24"/>
          <w:szCs w:val="24"/>
        </w:rPr>
        <w:t xml:space="preserve">кем выдан: </w:t>
      </w:r>
      <w:r w:rsidRPr="0035653E">
        <w:rPr>
          <w:rStyle w:val="71"/>
          <w:color w:val="000000"/>
          <w:sz w:val="24"/>
          <w:szCs w:val="24"/>
        </w:rPr>
        <w:tab/>
      </w:r>
    </w:p>
    <w:p w:rsidR="004E355C" w:rsidRPr="0035653E" w:rsidRDefault="004E355C" w:rsidP="004E355C">
      <w:pPr>
        <w:pStyle w:val="72"/>
        <w:framePr w:wrap="none" w:vAnchor="page" w:hAnchor="page" w:x="6119" w:y="8763"/>
        <w:shd w:val="clear" w:color="auto" w:fill="auto"/>
        <w:spacing w:line="220" w:lineRule="exact"/>
        <w:rPr>
          <w:sz w:val="24"/>
          <w:szCs w:val="24"/>
        </w:rPr>
      </w:pPr>
      <w:r w:rsidRPr="0035653E">
        <w:rPr>
          <w:rStyle w:val="71"/>
          <w:color w:val="000000"/>
          <w:sz w:val="24"/>
          <w:szCs w:val="24"/>
        </w:rPr>
        <w:t>дата выдачи:</w:t>
      </w:r>
    </w:p>
    <w:p w:rsidR="004E355C" w:rsidRPr="0035653E" w:rsidRDefault="004E355C" w:rsidP="004E355C">
      <w:pPr>
        <w:pStyle w:val="72"/>
        <w:framePr w:w="10104" w:h="1179" w:hRule="exact" w:wrap="none" w:vAnchor="page" w:hAnchor="page" w:x="1137" w:y="9306"/>
        <w:shd w:val="clear" w:color="auto" w:fill="auto"/>
        <w:tabs>
          <w:tab w:val="left" w:leader="underscore" w:pos="5904"/>
          <w:tab w:val="left" w:leader="underscore" w:pos="8200"/>
        </w:tabs>
        <w:spacing w:line="220" w:lineRule="exact"/>
        <w:jc w:val="both"/>
        <w:rPr>
          <w:sz w:val="24"/>
          <w:szCs w:val="24"/>
        </w:rPr>
      </w:pPr>
      <w:r w:rsidRPr="0035653E">
        <w:rPr>
          <w:rStyle w:val="71"/>
          <w:color w:val="000000"/>
          <w:sz w:val="24"/>
          <w:szCs w:val="24"/>
        </w:rPr>
        <w:t>Реквизиты актовой записи о рождении ребенка</w:t>
      </w:r>
      <w:r w:rsidRPr="0035653E">
        <w:rPr>
          <w:rStyle w:val="71"/>
          <w:color w:val="000000"/>
          <w:sz w:val="24"/>
          <w:szCs w:val="24"/>
        </w:rPr>
        <w:tab/>
      </w:r>
      <w:r w:rsidRPr="0035653E">
        <w:rPr>
          <w:rStyle w:val="71"/>
          <w:color w:val="000000"/>
          <w:sz w:val="24"/>
          <w:szCs w:val="24"/>
        </w:rPr>
        <w:tab/>
      </w:r>
    </w:p>
    <w:p w:rsidR="004E355C" w:rsidRPr="0035653E" w:rsidRDefault="004E355C" w:rsidP="004E355C">
      <w:pPr>
        <w:pStyle w:val="101"/>
        <w:framePr w:w="10104" w:h="1179" w:hRule="exact" w:wrap="none" w:vAnchor="page" w:hAnchor="page" w:x="1137" w:y="9306"/>
        <w:shd w:val="clear" w:color="auto" w:fill="auto"/>
        <w:spacing w:before="0" w:after="0" w:line="230" w:lineRule="exact"/>
        <w:ind w:right="180"/>
        <w:jc w:val="center"/>
        <w:rPr>
          <w:sz w:val="24"/>
          <w:szCs w:val="24"/>
        </w:rPr>
      </w:pPr>
      <w:r w:rsidRPr="0035653E">
        <w:rPr>
          <w:rStyle w:val="100"/>
          <w:i/>
          <w:iCs/>
          <w:color w:val="000000"/>
          <w:sz w:val="24"/>
          <w:szCs w:val="24"/>
        </w:rPr>
        <w:t>(номер, дата, орган, место государственной регистрации)</w:t>
      </w:r>
    </w:p>
    <w:p w:rsidR="004E355C" w:rsidRPr="0035653E" w:rsidRDefault="004E355C" w:rsidP="004E355C">
      <w:pPr>
        <w:pStyle w:val="72"/>
        <w:framePr w:w="10104" w:h="1179" w:hRule="exact" w:wrap="none" w:vAnchor="page" w:hAnchor="page" w:x="1137" w:y="9306"/>
        <w:numPr>
          <w:ilvl w:val="0"/>
          <w:numId w:val="26"/>
        </w:numPr>
        <w:shd w:val="clear" w:color="auto" w:fill="auto"/>
        <w:tabs>
          <w:tab w:val="left" w:pos="454"/>
        </w:tabs>
        <w:spacing w:after="8" w:line="220" w:lineRule="exact"/>
        <w:jc w:val="both"/>
        <w:rPr>
          <w:sz w:val="24"/>
          <w:szCs w:val="24"/>
        </w:rPr>
      </w:pPr>
      <w:r w:rsidRPr="0035653E">
        <w:rPr>
          <w:rStyle w:val="71"/>
          <w:color w:val="000000"/>
          <w:sz w:val="24"/>
          <w:szCs w:val="24"/>
        </w:rPr>
        <w:t>Имеются иные родственники, проживающие совместно □</w:t>
      </w:r>
    </w:p>
    <w:p w:rsidR="004E355C" w:rsidRPr="0035653E" w:rsidRDefault="004E355C" w:rsidP="004E355C">
      <w:pPr>
        <w:pStyle w:val="72"/>
        <w:framePr w:w="10104" w:h="1179" w:hRule="exact" w:wrap="none" w:vAnchor="page" w:hAnchor="page" w:x="1137" w:y="9306"/>
        <w:shd w:val="clear" w:color="auto" w:fill="auto"/>
        <w:tabs>
          <w:tab w:val="left" w:leader="underscore" w:pos="8200"/>
        </w:tabs>
        <w:spacing w:line="220" w:lineRule="exact"/>
        <w:jc w:val="both"/>
        <w:rPr>
          <w:sz w:val="24"/>
          <w:szCs w:val="24"/>
        </w:rPr>
      </w:pPr>
      <w:r w:rsidRPr="0035653E">
        <w:rPr>
          <w:rStyle w:val="71"/>
          <w:color w:val="000000"/>
          <w:sz w:val="24"/>
          <w:szCs w:val="24"/>
        </w:rPr>
        <w:t>ФИО родственника</w:t>
      </w:r>
      <w:r w:rsidRPr="0035653E">
        <w:rPr>
          <w:rStyle w:val="71"/>
          <w:color w:val="000000"/>
          <w:sz w:val="24"/>
          <w:szCs w:val="24"/>
        </w:rPr>
        <w:tab/>
      </w:r>
    </w:p>
    <w:p w:rsidR="004E355C" w:rsidRPr="0035653E" w:rsidRDefault="004E355C" w:rsidP="004E355C">
      <w:pPr>
        <w:pStyle w:val="101"/>
        <w:framePr w:w="10104" w:h="1714" w:hRule="exact" w:wrap="none" w:vAnchor="page" w:hAnchor="page" w:x="1137" w:y="10439"/>
        <w:shd w:val="clear" w:color="auto" w:fill="auto"/>
        <w:spacing w:before="0" w:after="0" w:line="274" w:lineRule="exact"/>
        <w:ind w:firstLine="2940"/>
        <w:rPr>
          <w:sz w:val="24"/>
          <w:szCs w:val="24"/>
        </w:rPr>
      </w:pPr>
      <w:r w:rsidRPr="0035653E">
        <w:rPr>
          <w:rStyle w:val="100"/>
          <w:i/>
          <w:iCs/>
          <w:color w:val="000000"/>
          <w:sz w:val="24"/>
          <w:szCs w:val="24"/>
        </w:rPr>
        <w:t xml:space="preserve">(фамилия, имя, отчество (при наличии), дата рождения, СНИЛС) </w:t>
      </w:r>
      <w:r w:rsidRPr="0035653E">
        <w:rPr>
          <w:rStyle w:val="1011pt"/>
          <w:i w:val="0"/>
          <w:iCs w:val="0"/>
          <w:color w:val="000000"/>
          <w:sz w:val="24"/>
          <w:szCs w:val="24"/>
        </w:rPr>
        <w:t>Документ, удостоверяющий личность:</w:t>
      </w:r>
    </w:p>
    <w:p w:rsidR="004E355C" w:rsidRPr="0035653E" w:rsidRDefault="004E355C" w:rsidP="004E355C">
      <w:pPr>
        <w:pStyle w:val="72"/>
        <w:framePr w:w="10104" w:h="1714" w:hRule="exact" w:wrap="none" w:vAnchor="page" w:hAnchor="page" w:x="1137" w:y="10439"/>
        <w:shd w:val="clear" w:color="auto" w:fill="auto"/>
        <w:tabs>
          <w:tab w:val="left" w:leader="underscore" w:pos="9630"/>
        </w:tabs>
        <w:spacing w:line="274" w:lineRule="exact"/>
        <w:jc w:val="both"/>
        <w:rPr>
          <w:sz w:val="24"/>
          <w:szCs w:val="24"/>
        </w:rPr>
      </w:pPr>
      <w:r w:rsidRPr="0035653E">
        <w:rPr>
          <w:rStyle w:val="71"/>
          <w:color w:val="000000"/>
          <w:sz w:val="24"/>
          <w:szCs w:val="24"/>
        </w:rPr>
        <w:t xml:space="preserve">наименование: </w:t>
      </w:r>
      <w:r w:rsidRPr="0035653E">
        <w:rPr>
          <w:rStyle w:val="71"/>
          <w:color w:val="000000"/>
          <w:sz w:val="24"/>
          <w:szCs w:val="24"/>
        </w:rPr>
        <w:tab/>
      </w:r>
    </w:p>
    <w:p w:rsidR="004E355C" w:rsidRPr="0035653E" w:rsidRDefault="004E355C" w:rsidP="004E355C">
      <w:pPr>
        <w:pStyle w:val="72"/>
        <w:framePr w:w="10104" w:h="1714" w:hRule="exact" w:wrap="none" w:vAnchor="page" w:hAnchor="page" w:x="1137" w:y="10439"/>
        <w:shd w:val="clear" w:color="auto" w:fill="auto"/>
        <w:tabs>
          <w:tab w:val="left" w:leader="underscore" w:pos="4926"/>
          <w:tab w:val="left" w:leader="underscore" w:pos="9630"/>
        </w:tabs>
        <w:spacing w:line="274" w:lineRule="exact"/>
        <w:jc w:val="both"/>
        <w:rPr>
          <w:sz w:val="24"/>
          <w:szCs w:val="24"/>
        </w:rPr>
      </w:pPr>
      <w:r w:rsidRPr="0035653E">
        <w:rPr>
          <w:rStyle w:val="71"/>
          <w:color w:val="000000"/>
          <w:sz w:val="24"/>
          <w:szCs w:val="24"/>
        </w:rPr>
        <w:t xml:space="preserve">серия, номер </w:t>
      </w:r>
      <w:r w:rsidRPr="0035653E">
        <w:rPr>
          <w:rStyle w:val="71"/>
          <w:color w:val="000000"/>
          <w:sz w:val="24"/>
          <w:szCs w:val="24"/>
        </w:rPr>
        <w:tab/>
        <w:t xml:space="preserve">дата выдачи: </w:t>
      </w:r>
      <w:r w:rsidRPr="0035653E">
        <w:rPr>
          <w:rStyle w:val="71"/>
          <w:color w:val="000000"/>
          <w:sz w:val="24"/>
          <w:szCs w:val="24"/>
        </w:rPr>
        <w:tab/>
      </w:r>
    </w:p>
    <w:p w:rsidR="004E355C" w:rsidRPr="0035653E" w:rsidRDefault="004E355C" w:rsidP="004E355C">
      <w:pPr>
        <w:pStyle w:val="72"/>
        <w:framePr w:w="10104" w:h="1714" w:hRule="exact" w:wrap="none" w:vAnchor="page" w:hAnchor="page" w:x="1137" w:y="10439"/>
        <w:shd w:val="clear" w:color="auto" w:fill="auto"/>
        <w:tabs>
          <w:tab w:val="left" w:leader="underscore" w:pos="1381"/>
          <w:tab w:val="left" w:leader="underscore" w:pos="9630"/>
        </w:tabs>
        <w:spacing w:line="274" w:lineRule="exact"/>
        <w:jc w:val="both"/>
        <w:rPr>
          <w:sz w:val="24"/>
          <w:szCs w:val="24"/>
        </w:rPr>
      </w:pPr>
      <w:r w:rsidRPr="0035653E">
        <w:rPr>
          <w:rStyle w:val="71"/>
          <w:color w:val="000000"/>
          <w:sz w:val="24"/>
          <w:szCs w:val="24"/>
        </w:rPr>
        <w:t xml:space="preserve">кем выдан: </w:t>
      </w:r>
      <w:r w:rsidRPr="0035653E">
        <w:rPr>
          <w:rStyle w:val="71"/>
          <w:color w:val="000000"/>
          <w:sz w:val="24"/>
          <w:szCs w:val="24"/>
        </w:rPr>
        <w:tab/>
      </w:r>
      <w:r w:rsidRPr="0035653E">
        <w:rPr>
          <w:rStyle w:val="71"/>
          <w:color w:val="000000"/>
          <w:sz w:val="24"/>
          <w:szCs w:val="24"/>
        </w:rPr>
        <w:tab/>
      </w:r>
    </w:p>
    <w:p w:rsidR="004E355C" w:rsidRPr="0035653E" w:rsidRDefault="004E355C" w:rsidP="004E355C">
      <w:pPr>
        <w:pStyle w:val="72"/>
        <w:framePr w:w="10104" w:h="1714" w:hRule="exact" w:wrap="none" w:vAnchor="page" w:hAnchor="page" w:x="1137" w:y="10439"/>
        <w:shd w:val="clear" w:color="auto" w:fill="auto"/>
        <w:spacing w:line="274" w:lineRule="exact"/>
        <w:jc w:val="both"/>
        <w:rPr>
          <w:sz w:val="24"/>
          <w:szCs w:val="24"/>
        </w:rPr>
      </w:pPr>
      <w:r w:rsidRPr="0035653E">
        <w:rPr>
          <w:rStyle w:val="71"/>
          <w:color w:val="000000"/>
          <w:sz w:val="24"/>
          <w:szCs w:val="24"/>
        </w:rPr>
        <w:t>Адрес регистрации по месту жительства:</w:t>
      </w:r>
    </w:p>
    <w:p w:rsidR="004E355C" w:rsidRPr="0035653E" w:rsidRDefault="004E355C" w:rsidP="004E355C">
      <w:pPr>
        <w:pStyle w:val="72"/>
        <w:framePr w:w="10104" w:h="1153" w:hRule="exact" w:wrap="none" w:vAnchor="page" w:hAnchor="page" w:x="1137" w:y="12373"/>
        <w:shd w:val="clear" w:color="auto" w:fill="auto"/>
        <w:spacing w:line="274" w:lineRule="exact"/>
        <w:jc w:val="both"/>
        <w:rPr>
          <w:sz w:val="24"/>
          <w:szCs w:val="24"/>
        </w:rPr>
      </w:pPr>
      <w:r w:rsidRPr="0035653E">
        <w:rPr>
          <w:rStyle w:val="71"/>
          <w:color w:val="000000"/>
          <w:sz w:val="24"/>
          <w:szCs w:val="24"/>
        </w:rPr>
        <w:t>Полноту и достоверность представленных в запросе сведений подтверждаю.</w:t>
      </w:r>
    </w:p>
    <w:p w:rsidR="004E355C" w:rsidRPr="0035653E" w:rsidRDefault="004E355C" w:rsidP="004E355C">
      <w:pPr>
        <w:pStyle w:val="72"/>
        <w:framePr w:w="10104" w:h="1153" w:hRule="exact" w:wrap="none" w:vAnchor="page" w:hAnchor="page" w:x="1137" w:y="12373"/>
        <w:shd w:val="clear" w:color="auto" w:fill="auto"/>
        <w:spacing w:line="274" w:lineRule="exact"/>
        <w:jc w:val="both"/>
        <w:rPr>
          <w:sz w:val="24"/>
          <w:szCs w:val="24"/>
        </w:rPr>
      </w:pPr>
      <w:r w:rsidRPr="0035653E">
        <w:rPr>
          <w:rStyle w:val="71"/>
          <w:color w:val="000000"/>
          <w:sz w:val="24"/>
          <w:szCs w:val="24"/>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4E355C" w:rsidRPr="0035653E" w:rsidRDefault="004E355C" w:rsidP="004E355C">
      <w:pPr>
        <w:pStyle w:val="72"/>
        <w:framePr w:w="10104" w:h="1153" w:hRule="exact" w:wrap="none" w:vAnchor="page" w:hAnchor="page" w:x="1137" w:y="12373"/>
        <w:shd w:val="clear" w:color="auto" w:fill="auto"/>
        <w:tabs>
          <w:tab w:val="left" w:pos="5486"/>
          <w:tab w:val="left" w:leader="underscore" w:pos="9630"/>
        </w:tabs>
        <w:spacing w:line="274" w:lineRule="exact"/>
        <w:jc w:val="both"/>
        <w:rPr>
          <w:sz w:val="24"/>
          <w:szCs w:val="24"/>
        </w:rPr>
      </w:pPr>
      <w:r w:rsidRPr="0035653E">
        <w:rPr>
          <w:rStyle w:val="71"/>
          <w:color w:val="000000"/>
          <w:sz w:val="24"/>
          <w:szCs w:val="24"/>
        </w:rPr>
        <w:t>Дата</w:t>
      </w:r>
      <w:r w:rsidRPr="0035653E">
        <w:rPr>
          <w:rStyle w:val="71"/>
          <w:color w:val="000000"/>
          <w:sz w:val="24"/>
          <w:szCs w:val="24"/>
        </w:rPr>
        <w:tab/>
        <w:t>Подпись заявителя</w:t>
      </w:r>
      <w:r w:rsidRPr="0035653E">
        <w:rPr>
          <w:rStyle w:val="71"/>
          <w:color w:val="000000"/>
          <w:sz w:val="24"/>
          <w:szCs w:val="24"/>
        </w:rPr>
        <w:tab/>
        <w:t>».</w:t>
      </w:r>
    </w:p>
    <w:p w:rsidR="0035653E" w:rsidRDefault="0035653E" w:rsidP="0035653E">
      <w:pPr>
        <w:rPr>
          <w:sz w:val="24"/>
          <w:szCs w:val="24"/>
        </w:rPr>
      </w:pPr>
    </w:p>
    <w:sectPr w:rsidR="0035653E" w:rsidSect="004E131B">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61" w:rsidRDefault="00B30061" w:rsidP="00E730E6">
      <w:pPr>
        <w:spacing w:after="0" w:line="240" w:lineRule="auto"/>
      </w:pPr>
      <w:r>
        <w:separator/>
      </w:r>
    </w:p>
  </w:endnote>
  <w:endnote w:type="continuationSeparator" w:id="0">
    <w:p w:rsidR="00B30061" w:rsidRDefault="00B30061" w:rsidP="00E7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61" w:rsidRDefault="00B30061" w:rsidP="00E730E6">
      <w:pPr>
        <w:spacing w:after="0" w:line="240" w:lineRule="auto"/>
      </w:pPr>
      <w:r>
        <w:separator/>
      </w:r>
    </w:p>
  </w:footnote>
  <w:footnote w:type="continuationSeparator" w:id="0">
    <w:p w:rsidR="00B30061" w:rsidRDefault="00B30061" w:rsidP="00E73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A4E69DA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99BE89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B"/>
    <w:multiLevelType w:val="multilevel"/>
    <w:tmpl w:val="0000000A"/>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D"/>
    <w:multiLevelType w:val="multilevel"/>
    <w:tmpl w:val="0000000C"/>
    <w:lvl w:ilvl="0">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F"/>
    <w:multiLevelType w:val="multilevel"/>
    <w:tmpl w:val="0000000E"/>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13"/>
    <w:multiLevelType w:val="multilevel"/>
    <w:tmpl w:val="BEE289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5"/>
    <w:multiLevelType w:val="multilevel"/>
    <w:tmpl w:val="3BFECB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7"/>
    <w:multiLevelType w:val="multilevel"/>
    <w:tmpl w:val="530A33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7"/>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B"/>
    <w:multiLevelType w:val="multilevel"/>
    <w:tmpl w:val="5192E8DE"/>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D"/>
    <w:multiLevelType w:val="multilevel"/>
    <w:tmpl w:val="0000001C"/>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F"/>
    <w:multiLevelType w:val="multilevel"/>
    <w:tmpl w:val="9B5C943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1"/>
    <w:multiLevelType w:val="multilevel"/>
    <w:tmpl w:val="82848346"/>
    <w:lvl w:ilvl="0">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23"/>
    <w:multiLevelType w:val="multilevel"/>
    <w:tmpl w:val="55E6B03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25"/>
    <w:multiLevelType w:val="multilevel"/>
    <w:tmpl w:val="A13E4552"/>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7" w15:restartNumberingAfterBreak="0">
    <w:nsid w:val="00000029"/>
    <w:multiLevelType w:val="multilevel"/>
    <w:tmpl w:val="00000028"/>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0000002B"/>
    <w:multiLevelType w:val="multilevel"/>
    <w:tmpl w:val="0000002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9" w15:restartNumberingAfterBreak="0">
    <w:nsid w:val="0000002D"/>
    <w:multiLevelType w:val="multilevel"/>
    <w:tmpl w:val="0000002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0" w15:restartNumberingAfterBreak="0">
    <w:nsid w:val="0000002F"/>
    <w:multiLevelType w:val="multilevel"/>
    <w:tmpl w:val="0000002E"/>
    <w:lvl w:ilvl="0">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00000031"/>
    <w:multiLevelType w:val="multilevel"/>
    <w:tmpl w:val="00000030"/>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2" w15:restartNumberingAfterBreak="0">
    <w:nsid w:val="00000033"/>
    <w:multiLevelType w:val="multilevel"/>
    <w:tmpl w:val="0000003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3" w15:restartNumberingAfterBreak="0">
    <w:nsid w:val="00000035"/>
    <w:multiLevelType w:val="multilevel"/>
    <w:tmpl w:val="00000034"/>
    <w:lvl w:ilvl="0">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4" w15:restartNumberingAfterBreak="0">
    <w:nsid w:val="09CC1368"/>
    <w:multiLevelType w:val="hybridMultilevel"/>
    <w:tmpl w:val="2DA8E12A"/>
    <w:lvl w:ilvl="0" w:tplc="CBF4D8C2">
      <w:start w:val="1"/>
      <w:numFmt w:val="decimal"/>
      <w:lvlText w:val="%1."/>
      <w:lvlJc w:val="left"/>
      <w:pPr>
        <w:ind w:left="2234" w:hanging="360"/>
      </w:pPr>
      <w:rPr>
        <w:rFonts w:hint="default"/>
      </w:rPr>
    </w:lvl>
    <w:lvl w:ilvl="1" w:tplc="04190019" w:tentative="1">
      <w:start w:val="1"/>
      <w:numFmt w:val="lowerLetter"/>
      <w:lvlText w:val="%2."/>
      <w:lvlJc w:val="left"/>
      <w:pPr>
        <w:ind w:left="2954" w:hanging="360"/>
      </w:pPr>
    </w:lvl>
    <w:lvl w:ilvl="2" w:tplc="0419001B" w:tentative="1">
      <w:start w:val="1"/>
      <w:numFmt w:val="lowerRoman"/>
      <w:lvlText w:val="%3."/>
      <w:lvlJc w:val="right"/>
      <w:pPr>
        <w:ind w:left="3674" w:hanging="180"/>
      </w:pPr>
    </w:lvl>
    <w:lvl w:ilvl="3" w:tplc="0419000F" w:tentative="1">
      <w:start w:val="1"/>
      <w:numFmt w:val="decimal"/>
      <w:lvlText w:val="%4."/>
      <w:lvlJc w:val="left"/>
      <w:pPr>
        <w:ind w:left="4394" w:hanging="360"/>
      </w:pPr>
    </w:lvl>
    <w:lvl w:ilvl="4" w:tplc="04190019" w:tentative="1">
      <w:start w:val="1"/>
      <w:numFmt w:val="lowerLetter"/>
      <w:lvlText w:val="%5."/>
      <w:lvlJc w:val="left"/>
      <w:pPr>
        <w:ind w:left="5114" w:hanging="360"/>
      </w:pPr>
    </w:lvl>
    <w:lvl w:ilvl="5" w:tplc="0419001B" w:tentative="1">
      <w:start w:val="1"/>
      <w:numFmt w:val="lowerRoman"/>
      <w:lvlText w:val="%6."/>
      <w:lvlJc w:val="right"/>
      <w:pPr>
        <w:ind w:left="5834" w:hanging="180"/>
      </w:pPr>
    </w:lvl>
    <w:lvl w:ilvl="6" w:tplc="0419000F" w:tentative="1">
      <w:start w:val="1"/>
      <w:numFmt w:val="decimal"/>
      <w:lvlText w:val="%7."/>
      <w:lvlJc w:val="left"/>
      <w:pPr>
        <w:ind w:left="6554" w:hanging="360"/>
      </w:pPr>
    </w:lvl>
    <w:lvl w:ilvl="7" w:tplc="04190019" w:tentative="1">
      <w:start w:val="1"/>
      <w:numFmt w:val="lowerLetter"/>
      <w:lvlText w:val="%8."/>
      <w:lvlJc w:val="left"/>
      <w:pPr>
        <w:ind w:left="7274" w:hanging="360"/>
      </w:pPr>
    </w:lvl>
    <w:lvl w:ilvl="8" w:tplc="0419001B" w:tentative="1">
      <w:start w:val="1"/>
      <w:numFmt w:val="lowerRoman"/>
      <w:lvlText w:val="%9."/>
      <w:lvlJc w:val="right"/>
      <w:pPr>
        <w:ind w:left="7994" w:hanging="180"/>
      </w:pPr>
    </w:lvl>
  </w:abstractNum>
  <w:abstractNum w:abstractNumId="25" w15:restartNumberingAfterBreak="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A85388E"/>
    <w:multiLevelType w:val="multilevel"/>
    <w:tmpl w:val="A4D4CF02"/>
    <w:lvl w:ilvl="0">
      <w:start w:val="2"/>
      <w:numFmt w:val="decimal"/>
      <w:lvlText w:val="%1."/>
      <w:lvlJc w:val="left"/>
      <w:pPr>
        <w:ind w:left="570" w:hanging="570"/>
      </w:pPr>
      <w:rPr>
        <w:rFonts w:cs="Times New Roman" w:hint="default"/>
        <w:color w:val="000000"/>
      </w:rPr>
    </w:lvl>
    <w:lvl w:ilvl="1">
      <w:start w:val="14"/>
      <w:numFmt w:val="decimal"/>
      <w:lvlText w:val="%1.%2."/>
      <w:lvlJc w:val="left"/>
      <w:pPr>
        <w:ind w:left="1500" w:hanging="720"/>
      </w:pPr>
      <w:rPr>
        <w:rFonts w:cs="Times New Roman" w:hint="default"/>
        <w:color w:val="000000"/>
      </w:rPr>
    </w:lvl>
    <w:lvl w:ilvl="2">
      <w:start w:val="1"/>
      <w:numFmt w:val="decimal"/>
      <w:lvlText w:val="%1.%2.%3."/>
      <w:lvlJc w:val="left"/>
      <w:pPr>
        <w:ind w:left="2280" w:hanging="720"/>
      </w:pPr>
      <w:rPr>
        <w:rFonts w:cs="Times New Roman" w:hint="default"/>
        <w:color w:val="000000"/>
      </w:rPr>
    </w:lvl>
    <w:lvl w:ilvl="3">
      <w:start w:val="1"/>
      <w:numFmt w:val="decimal"/>
      <w:lvlText w:val="%1.%2.%3.%4."/>
      <w:lvlJc w:val="left"/>
      <w:pPr>
        <w:ind w:left="3420" w:hanging="1080"/>
      </w:pPr>
      <w:rPr>
        <w:rFonts w:cs="Times New Roman" w:hint="default"/>
        <w:color w:val="000000"/>
      </w:rPr>
    </w:lvl>
    <w:lvl w:ilvl="4">
      <w:start w:val="1"/>
      <w:numFmt w:val="decimal"/>
      <w:lvlText w:val="%1.%2.%3.%4.%5."/>
      <w:lvlJc w:val="left"/>
      <w:pPr>
        <w:ind w:left="4200" w:hanging="1080"/>
      </w:pPr>
      <w:rPr>
        <w:rFonts w:cs="Times New Roman" w:hint="default"/>
        <w:color w:val="000000"/>
      </w:rPr>
    </w:lvl>
    <w:lvl w:ilvl="5">
      <w:start w:val="1"/>
      <w:numFmt w:val="decimal"/>
      <w:lvlText w:val="%1.%2.%3.%4.%5.%6."/>
      <w:lvlJc w:val="left"/>
      <w:pPr>
        <w:ind w:left="5340" w:hanging="1440"/>
      </w:pPr>
      <w:rPr>
        <w:rFonts w:cs="Times New Roman" w:hint="default"/>
        <w:color w:val="000000"/>
      </w:rPr>
    </w:lvl>
    <w:lvl w:ilvl="6">
      <w:start w:val="1"/>
      <w:numFmt w:val="decimal"/>
      <w:lvlText w:val="%1.%2.%3.%4.%5.%6.%7."/>
      <w:lvlJc w:val="left"/>
      <w:pPr>
        <w:ind w:left="6480" w:hanging="1800"/>
      </w:pPr>
      <w:rPr>
        <w:rFonts w:cs="Times New Roman" w:hint="default"/>
        <w:color w:val="000000"/>
      </w:rPr>
    </w:lvl>
    <w:lvl w:ilvl="7">
      <w:start w:val="1"/>
      <w:numFmt w:val="decimal"/>
      <w:lvlText w:val="%1.%2.%3.%4.%5.%6.%7.%8."/>
      <w:lvlJc w:val="left"/>
      <w:pPr>
        <w:ind w:left="7260" w:hanging="1800"/>
      </w:pPr>
      <w:rPr>
        <w:rFonts w:cs="Times New Roman" w:hint="default"/>
        <w:color w:val="000000"/>
      </w:rPr>
    </w:lvl>
    <w:lvl w:ilvl="8">
      <w:start w:val="1"/>
      <w:numFmt w:val="decimal"/>
      <w:lvlText w:val="%1.%2.%3.%4.%5.%6.%7.%8.%9."/>
      <w:lvlJc w:val="left"/>
      <w:pPr>
        <w:ind w:left="8400" w:hanging="2160"/>
      </w:pPr>
      <w:rPr>
        <w:rFonts w:cs="Times New Roman" w:hint="default"/>
        <w:color w:val="000000"/>
      </w:rPr>
    </w:lvl>
  </w:abstractNum>
  <w:abstractNum w:abstractNumId="27" w15:restartNumberingAfterBreak="0">
    <w:nsid w:val="1E6A7D31"/>
    <w:multiLevelType w:val="multilevel"/>
    <w:tmpl w:val="0000000A"/>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3D7D165B"/>
    <w:multiLevelType w:val="multilevel"/>
    <w:tmpl w:val="2AE60480"/>
    <w:lvl w:ilvl="0">
      <w:start w:val="1"/>
      <w:numFmt w:val="decimal"/>
      <w:pStyle w:val="1"/>
      <w:lvlText w:val="%1"/>
      <w:lvlJc w:val="left"/>
      <w:pPr>
        <w:tabs>
          <w:tab w:val="num" w:pos="1072"/>
        </w:tabs>
        <w:ind w:left="0" w:firstLine="709"/>
      </w:pPr>
    </w:lvl>
    <w:lvl w:ilvl="1">
      <w:start w:val="7"/>
      <w:numFmt w:val="decimal"/>
      <w:lvlRestart w:val="0"/>
      <w:pStyle w:val="2"/>
      <w:lvlText w:val="%1.%2"/>
      <w:lvlJc w:val="left"/>
      <w:pPr>
        <w:tabs>
          <w:tab w:val="num" w:pos="1429"/>
        </w:tabs>
        <w:ind w:left="0" w:firstLine="709"/>
      </w:pPr>
    </w:lvl>
    <w:lvl w:ilvl="2">
      <w:start w:val="1"/>
      <w:numFmt w:val="decimal"/>
      <w:lvlRestart w:val="0"/>
      <w:pStyle w:val="3"/>
      <w:lvlText w:val="%1.%2.%3"/>
      <w:lvlJc w:val="left"/>
      <w:pPr>
        <w:tabs>
          <w:tab w:val="num" w:pos="1840"/>
        </w:tabs>
        <w:ind w:left="411" w:firstLine="709"/>
      </w:pPr>
    </w:lvl>
    <w:lvl w:ilvl="3">
      <w:start w:val="1"/>
      <w:numFmt w:val="decimal"/>
      <w:pStyle w:val="4"/>
      <w:lvlText w:val="%1.%2.%3.%4"/>
      <w:lvlJc w:val="left"/>
      <w:pPr>
        <w:tabs>
          <w:tab w:val="num" w:pos="1588"/>
        </w:tabs>
        <w:ind w:left="0" w:firstLine="709"/>
      </w:pPr>
    </w:lvl>
    <w:lvl w:ilvl="4">
      <w:start w:val="1"/>
      <w:numFmt w:val="decimal"/>
      <w:lvlText w:val="%1.%2.%3.%4.%5"/>
      <w:lvlJc w:val="left"/>
      <w:pPr>
        <w:tabs>
          <w:tab w:val="num" w:pos="1276"/>
        </w:tabs>
        <w:ind w:left="1276" w:hanging="1276"/>
      </w:pPr>
    </w:lvl>
    <w:lvl w:ilvl="5">
      <w:start w:val="1"/>
      <w:numFmt w:val="decimal"/>
      <w:pStyle w:val="6"/>
      <w:lvlText w:val="%1.%2.%3.%4.%5.%6"/>
      <w:lvlJc w:val="left"/>
      <w:pPr>
        <w:tabs>
          <w:tab w:val="num" w:pos="1800"/>
        </w:tabs>
        <w:ind w:left="1418" w:hanging="1418"/>
      </w:pPr>
    </w:lvl>
    <w:lvl w:ilvl="6">
      <w:start w:val="1"/>
      <w:numFmt w:val="decimal"/>
      <w:pStyle w:val="7"/>
      <w:lvlText w:val="%1.%2.%3.%4.%5.%6.%7"/>
      <w:lvlJc w:val="left"/>
      <w:pPr>
        <w:tabs>
          <w:tab w:val="num" w:pos="1800"/>
        </w:tabs>
        <w:ind w:left="1559" w:hanging="1559"/>
      </w:pPr>
    </w:lvl>
    <w:lvl w:ilvl="7">
      <w:start w:val="1"/>
      <w:numFmt w:val="decimal"/>
      <w:pStyle w:val="8"/>
      <w:lvlText w:val="%1.%2.%3.%4.%5.%6.%7.%8"/>
      <w:lvlJc w:val="left"/>
      <w:pPr>
        <w:tabs>
          <w:tab w:val="num" w:pos="2160"/>
        </w:tabs>
        <w:ind w:left="1701" w:hanging="1701"/>
      </w:pPr>
    </w:lvl>
    <w:lvl w:ilvl="8">
      <w:start w:val="1"/>
      <w:numFmt w:val="decimal"/>
      <w:pStyle w:val="9"/>
      <w:lvlText w:val="%1.%2.%3.%4.%5.%6.%7.%8.%9"/>
      <w:lvlJc w:val="left"/>
      <w:pPr>
        <w:tabs>
          <w:tab w:val="num" w:pos="2520"/>
        </w:tabs>
        <w:ind w:left="1843" w:hanging="1843"/>
      </w:pPr>
    </w:lvl>
  </w:abstractNum>
  <w:abstractNum w:abstractNumId="29" w15:restartNumberingAfterBreak="0">
    <w:nsid w:val="64C53359"/>
    <w:multiLevelType w:val="multilevel"/>
    <w:tmpl w:val="15129618"/>
    <w:lvl w:ilvl="0">
      <w:start w:val="2"/>
      <w:numFmt w:val="decimal"/>
      <w:lvlText w:val="%1."/>
      <w:lvlJc w:val="left"/>
      <w:pPr>
        <w:ind w:left="570" w:hanging="570"/>
      </w:pPr>
      <w:rPr>
        <w:rFonts w:cs="Times New Roman" w:hint="default"/>
        <w:color w:val="000000"/>
      </w:rPr>
    </w:lvl>
    <w:lvl w:ilvl="1">
      <w:start w:val="18"/>
      <w:numFmt w:val="decimal"/>
      <w:lvlText w:val="%1.%2."/>
      <w:lvlJc w:val="left"/>
      <w:pPr>
        <w:ind w:left="1920" w:hanging="720"/>
      </w:pPr>
      <w:rPr>
        <w:rFonts w:cs="Times New Roman" w:hint="default"/>
        <w:color w:val="000000"/>
      </w:rPr>
    </w:lvl>
    <w:lvl w:ilvl="2">
      <w:start w:val="1"/>
      <w:numFmt w:val="decimal"/>
      <w:lvlText w:val="%1.%2.%3."/>
      <w:lvlJc w:val="left"/>
      <w:pPr>
        <w:ind w:left="3120" w:hanging="720"/>
      </w:pPr>
      <w:rPr>
        <w:rFonts w:cs="Times New Roman" w:hint="default"/>
        <w:color w:val="000000"/>
      </w:rPr>
    </w:lvl>
    <w:lvl w:ilvl="3">
      <w:start w:val="1"/>
      <w:numFmt w:val="decimal"/>
      <w:lvlText w:val="%1.%2.%3.%4."/>
      <w:lvlJc w:val="left"/>
      <w:pPr>
        <w:ind w:left="4680" w:hanging="1080"/>
      </w:pPr>
      <w:rPr>
        <w:rFonts w:cs="Times New Roman" w:hint="default"/>
        <w:color w:val="000000"/>
      </w:rPr>
    </w:lvl>
    <w:lvl w:ilvl="4">
      <w:start w:val="1"/>
      <w:numFmt w:val="decimal"/>
      <w:lvlText w:val="%1.%2.%3.%4.%5."/>
      <w:lvlJc w:val="left"/>
      <w:pPr>
        <w:ind w:left="5880" w:hanging="1080"/>
      </w:pPr>
      <w:rPr>
        <w:rFonts w:cs="Times New Roman" w:hint="default"/>
        <w:color w:val="000000"/>
      </w:rPr>
    </w:lvl>
    <w:lvl w:ilvl="5">
      <w:start w:val="1"/>
      <w:numFmt w:val="decimal"/>
      <w:lvlText w:val="%1.%2.%3.%4.%5.%6."/>
      <w:lvlJc w:val="left"/>
      <w:pPr>
        <w:ind w:left="7440" w:hanging="1440"/>
      </w:pPr>
      <w:rPr>
        <w:rFonts w:cs="Times New Roman" w:hint="default"/>
        <w:color w:val="000000"/>
      </w:rPr>
    </w:lvl>
    <w:lvl w:ilvl="6">
      <w:start w:val="1"/>
      <w:numFmt w:val="decimal"/>
      <w:lvlText w:val="%1.%2.%3.%4.%5.%6.%7."/>
      <w:lvlJc w:val="left"/>
      <w:pPr>
        <w:ind w:left="9000" w:hanging="1800"/>
      </w:pPr>
      <w:rPr>
        <w:rFonts w:cs="Times New Roman" w:hint="default"/>
        <w:color w:val="000000"/>
      </w:rPr>
    </w:lvl>
    <w:lvl w:ilvl="7">
      <w:start w:val="1"/>
      <w:numFmt w:val="decimal"/>
      <w:lvlText w:val="%1.%2.%3.%4.%5.%6.%7.%8."/>
      <w:lvlJc w:val="left"/>
      <w:pPr>
        <w:ind w:left="10200" w:hanging="1800"/>
      </w:pPr>
      <w:rPr>
        <w:rFonts w:cs="Times New Roman" w:hint="default"/>
        <w:color w:val="000000"/>
      </w:rPr>
    </w:lvl>
    <w:lvl w:ilvl="8">
      <w:start w:val="1"/>
      <w:numFmt w:val="decimal"/>
      <w:lvlText w:val="%1.%2.%3.%4.%5.%6.%7.%8.%9."/>
      <w:lvlJc w:val="left"/>
      <w:pPr>
        <w:ind w:left="11760" w:hanging="2160"/>
      </w:pPr>
      <w:rPr>
        <w:rFonts w:cs="Times New Roman" w:hint="default"/>
        <w:color w:val="000000"/>
      </w:rPr>
    </w:lvl>
  </w:abstractNum>
  <w:abstractNum w:abstractNumId="30" w15:restartNumberingAfterBreak="0">
    <w:nsid w:val="6DEC4EB7"/>
    <w:multiLevelType w:val="hybridMultilevel"/>
    <w:tmpl w:val="8BF0E37A"/>
    <w:lvl w:ilvl="0" w:tplc="2ECCC0DE">
      <w:start w:val="6"/>
      <w:numFmt w:val="upperRoman"/>
      <w:lvlText w:val="%1."/>
      <w:lvlJc w:val="left"/>
      <w:pPr>
        <w:ind w:left="1300" w:hanging="720"/>
      </w:pPr>
      <w:rPr>
        <w:rFonts w:cs="Times New Roman" w:hint="default"/>
        <w:color w:val="000000"/>
      </w:rPr>
    </w:lvl>
    <w:lvl w:ilvl="1" w:tplc="04190019" w:tentative="1">
      <w:start w:val="1"/>
      <w:numFmt w:val="lowerLetter"/>
      <w:lvlText w:val="%2."/>
      <w:lvlJc w:val="left"/>
      <w:pPr>
        <w:ind w:left="1660" w:hanging="360"/>
      </w:pPr>
      <w:rPr>
        <w:rFonts w:cs="Times New Roman"/>
      </w:rPr>
    </w:lvl>
    <w:lvl w:ilvl="2" w:tplc="0419001B" w:tentative="1">
      <w:start w:val="1"/>
      <w:numFmt w:val="lowerRoman"/>
      <w:lvlText w:val="%3."/>
      <w:lvlJc w:val="right"/>
      <w:pPr>
        <w:ind w:left="2380" w:hanging="180"/>
      </w:pPr>
      <w:rPr>
        <w:rFonts w:cs="Times New Roman"/>
      </w:rPr>
    </w:lvl>
    <w:lvl w:ilvl="3" w:tplc="0419000F" w:tentative="1">
      <w:start w:val="1"/>
      <w:numFmt w:val="decimal"/>
      <w:lvlText w:val="%4."/>
      <w:lvlJc w:val="left"/>
      <w:pPr>
        <w:ind w:left="3100" w:hanging="360"/>
      </w:pPr>
      <w:rPr>
        <w:rFonts w:cs="Times New Roman"/>
      </w:rPr>
    </w:lvl>
    <w:lvl w:ilvl="4" w:tplc="04190019" w:tentative="1">
      <w:start w:val="1"/>
      <w:numFmt w:val="lowerLetter"/>
      <w:lvlText w:val="%5."/>
      <w:lvlJc w:val="left"/>
      <w:pPr>
        <w:ind w:left="3820" w:hanging="360"/>
      </w:pPr>
      <w:rPr>
        <w:rFonts w:cs="Times New Roman"/>
      </w:rPr>
    </w:lvl>
    <w:lvl w:ilvl="5" w:tplc="0419001B" w:tentative="1">
      <w:start w:val="1"/>
      <w:numFmt w:val="lowerRoman"/>
      <w:lvlText w:val="%6."/>
      <w:lvlJc w:val="right"/>
      <w:pPr>
        <w:ind w:left="4540" w:hanging="180"/>
      </w:pPr>
      <w:rPr>
        <w:rFonts w:cs="Times New Roman"/>
      </w:rPr>
    </w:lvl>
    <w:lvl w:ilvl="6" w:tplc="0419000F" w:tentative="1">
      <w:start w:val="1"/>
      <w:numFmt w:val="decimal"/>
      <w:lvlText w:val="%7."/>
      <w:lvlJc w:val="left"/>
      <w:pPr>
        <w:ind w:left="5260" w:hanging="360"/>
      </w:pPr>
      <w:rPr>
        <w:rFonts w:cs="Times New Roman"/>
      </w:rPr>
    </w:lvl>
    <w:lvl w:ilvl="7" w:tplc="04190019" w:tentative="1">
      <w:start w:val="1"/>
      <w:numFmt w:val="lowerLetter"/>
      <w:lvlText w:val="%8."/>
      <w:lvlJc w:val="left"/>
      <w:pPr>
        <w:ind w:left="5980" w:hanging="360"/>
      </w:pPr>
      <w:rPr>
        <w:rFonts w:cs="Times New Roman"/>
      </w:rPr>
    </w:lvl>
    <w:lvl w:ilvl="8" w:tplc="0419001B" w:tentative="1">
      <w:start w:val="1"/>
      <w:numFmt w:val="lowerRoman"/>
      <w:lvlText w:val="%9."/>
      <w:lvlJc w:val="right"/>
      <w:pPr>
        <w:ind w:left="6700" w:hanging="180"/>
      </w:pPr>
      <w:rPr>
        <w:rFonts w:cs="Times New Roman"/>
      </w:rPr>
    </w:lvl>
  </w:abstractNum>
  <w:abstractNum w:abstractNumId="31" w15:restartNumberingAfterBreak="0">
    <w:nsid w:val="7ACC2C05"/>
    <w:multiLevelType w:val="hybridMultilevel"/>
    <w:tmpl w:val="2410C7C6"/>
    <w:lvl w:ilvl="0" w:tplc="89367A3E">
      <w:start w:val="1"/>
      <w:numFmt w:val="decimal"/>
      <w:lvlText w:val="%1"/>
      <w:lvlJc w:val="left"/>
      <w:pPr>
        <w:ind w:left="172" w:hanging="708"/>
      </w:pPr>
      <w:rPr>
        <w:rFonts w:hint="default"/>
        <w:lang w:val="ru-RU" w:eastAsia="en-US" w:bidi="ar-SA"/>
      </w:rPr>
    </w:lvl>
    <w:lvl w:ilvl="1" w:tplc="16ECC4A8">
      <w:numFmt w:val="none"/>
      <w:lvlText w:val=""/>
      <w:lvlJc w:val="left"/>
      <w:pPr>
        <w:tabs>
          <w:tab w:val="num" w:pos="360"/>
        </w:tabs>
      </w:pPr>
    </w:lvl>
    <w:lvl w:ilvl="2" w:tplc="F2B0EF8E">
      <w:numFmt w:val="bullet"/>
      <w:lvlText w:val="•"/>
      <w:lvlJc w:val="left"/>
      <w:pPr>
        <w:ind w:left="2241" w:hanging="708"/>
      </w:pPr>
      <w:rPr>
        <w:rFonts w:hint="default"/>
        <w:lang w:val="ru-RU" w:eastAsia="en-US" w:bidi="ar-SA"/>
      </w:rPr>
    </w:lvl>
    <w:lvl w:ilvl="3" w:tplc="B3A8A5F0">
      <w:numFmt w:val="bullet"/>
      <w:lvlText w:val="•"/>
      <w:lvlJc w:val="left"/>
      <w:pPr>
        <w:ind w:left="3271" w:hanging="708"/>
      </w:pPr>
      <w:rPr>
        <w:rFonts w:hint="default"/>
        <w:lang w:val="ru-RU" w:eastAsia="en-US" w:bidi="ar-SA"/>
      </w:rPr>
    </w:lvl>
    <w:lvl w:ilvl="4" w:tplc="736082DA">
      <w:numFmt w:val="bullet"/>
      <w:lvlText w:val="•"/>
      <w:lvlJc w:val="left"/>
      <w:pPr>
        <w:ind w:left="4302" w:hanging="708"/>
      </w:pPr>
      <w:rPr>
        <w:rFonts w:hint="default"/>
        <w:lang w:val="ru-RU" w:eastAsia="en-US" w:bidi="ar-SA"/>
      </w:rPr>
    </w:lvl>
    <w:lvl w:ilvl="5" w:tplc="5F70E0AC">
      <w:numFmt w:val="bullet"/>
      <w:lvlText w:val="•"/>
      <w:lvlJc w:val="left"/>
      <w:pPr>
        <w:ind w:left="5332" w:hanging="708"/>
      </w:pPr>
      <w:rPr>
        <w:rFonts w:hint="default"/>
        <w:lang w:val="ru-RU" w:eastAsia="en-US" w:bidi="ar-SA"/>
      </w:rPr>
    </w:lvl>
    <w:lvl w:ilvl="6" w:tplc="A72A9D48">
      <w:numFmt w:val="bullet"/>
      <w:lvlText w:val="•"/>
      <w:lvlJc w:val="left"/>
      <w:pPr>
        <w:ind w:left="6363" w:hanging="708"/>
      </w:pPr>
      <w:rPr>
        <w:rFonts w:hint="default"/>
        <w:lang w:val="ru-RU" w:eastAsia="en-US" w:bidi="ar-SA"/>
      </w:rPr>
    </w:lvl>
    <w:lvl w:ilvl="7" w:tplc="5D5CFD0A">
      <w:numFmt w:val="bullet"/>
      <w:lvlText w:val="•"/>
      <w:lvlJc w:val="left"/>
      <w:pPr>
        <w:ind w:left="7393" w:hanging="708"/>
      </w:pPr>
      <w:rPr>
        <w:rFonts w:hint="default"/>
        <w:lang w:val="ru-RU" w:eastAsia="en-US" w:bidi="ar-SA"/>
      </w:rPr>
    </w:lvl>
    <w:lvl w:ilvl="8" w:tplc="FC143DD6">
      <w:numFmt w:val="bullet"/>
      <w:lvlText w:val="•"/>
      <w:lvlJc w:val="left"/>
      <w:pPr>
        <w:ind w:left="8424" w:hanging="708"/>
      </w:pPr>
      <w:rPr>
        <w:rFonts w:hint="default"/>
        <w:lang w:val="ru-RU" w:eastAsia="en-US" w:bidi="ar-SA"/>
      </w:rPr>
    </w:lvl>
  </w:abstractNum>
  <w:num w:numId="1">
    <w:abstractNumId w:val="2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31"/>
  </w:num>
  <w:num w:numId="4">
    <w:abstractNumId w:val="24"/>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22"/>
  </w:num>
  <w:num w:numId="28">
    <w:abstractNumId w:val="23"/>
  </w:num>
  <w:num w:numId="29">
    <w:abstractNumId w:val="26"/>
  </w:num>
  <w:num w:numId="30">
    <w:abstractNumId w:val="29"/>
  </w:num>
  <w:num w:numId="31">
    <w:abstractNumId w:val="30"/>
  </w:num>
  <w:num w:numId="3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98"/>
    <w:rsid w:val="00005B57"/>
    <w:rsid w:val="00013039"/>
    <w:rsid w:val="0003044E"/>
    <w:rsid w:val="00033F63"/>
    <w:rsid w:val="00041998"/>
    <w:rsid w:val="00064E1E"/>
    <w:rsid w:val="00086EAC"/>
    <w:rsid w:val="000B2BDF"/>
    <w:rsid w:val="00120967"/>
    <w:rsid w:val="00163150"/>
    <w:rsid w:val="00181D0F"/>
    <w:rsid w:val="001A186E"/>
    <w:rsid w:val="001B604A"/>
    <w:rsid w:val="001C6526"/>
    <w:rsid w:val="001E3F98"/>
    <w:rsid w:val="0021217C"/>
    <w:rsid w:val="00213E8B"/>
    <w:rsid w:val="00296BB7"/>
    <w:rsid w:val="002979C0"/>
    <w:rsid w:val="002E0630"/>
    <w:rsid w:val="0035653E"/>
    <w:rsid w:val="00377FD4"/>
    <w:rsid w:val="00384EBF"/>
    <w:rsid w:val="00393E5A"/>
    <w:rsid w:val="003A61CF"/>
    <w:rsid w:val="003A62AF"/>
    <w:rsid w:val="003B2BD4"/>
    <w:rsid w:val="003B779E"/>
    <w:rsid w:val="003E577A"/>
    <w:rsid w:val="004144C8"/>
    <w:rsid w:val="00431782"/>
    <w:rsid w:val="00434CEE"/>
    <w:rsid w:val="00460A7E"/>
    <w:rsid w:val="00465349"/>
    <w:rsid w:val="00467CF3"/>
    <w:rsid w:val="004B21B9"/>
    <w:rsid w:val="004B4AD4"/>
    <w:rsid w:val="004C52FB"/>
    <w:rsid w:val="004C71E3"/>
    <w:rsid w:val="004E131B"/>
    <w:rsid w:val="004E355C"/>
    <w:rsid w:val="004F1237"/>
    <w:rsid w:val="004F660E"/>
    <w:rsid w:val="0052421E"/>
    <w:rsid w:val="00524A14"/>
    <w:rsid w:val="0053419C"/>
    <w:rsid w:val="00542972"/>
    <w:rsid w:val="00552070"/>
    <w:rsid w:val="00555720"/>
    <w:rsid w:val="00587A6F"/>
    <w:rsid w:val="005A2622"/>
    <w:rsid w:val="005A516C"/>
    <w:rsid w:val="005A682F"/>
    <w:rsid w:val="005B7726"/>
    <w:rsid w:val="005B7CAE"/>
    <w:rsid w:val="005E11AE"/>
    <w:rsid w:val="005F6995"/>
    <w:rsid w:val="00600258"/>
    <w:rsid w:val="006055A2"/>
    <w:rsid w:val="00630493"/>
    <w:rsid w:val="00637816"/>
    <w:rsid w:val="0064178F"/>
    <w:rsid w:val="006620A2"/>
    <w:rsid w:val="006812D9"/>
    <w:rsid w:val="006816E5"/>
    <w:rsid w:val="00694EE8"/>
    <w:rsid w:val="0069594A"/>
    <w:rsid w:val="006B5BC7"/>
    <w:rsid w:val="006C52E9"/>
    <w:rsid w:val="006C6B95"/>
    <w:rsid w:val="006E1382"/>
    <w:rsid w:val="0073240E"/>
    <w:rsid w:val="007573B1"/>
    <w:rsid w:val="00757DAF"/>
    <w:rsid w:val="007632DA"/>
    <w:rsid w:val="00772293"/>
    <w:rsid w:val="00783100"/>
    <w:rsid w:val="007A5B7C"/>
    <w:rsid w:val="007D1758"/>
    <w:rsid w:val="007E66BA"/>
    <w:rsid w:val="007E7C51"/>
    <w:rsid w:val="00823C76"/>
    <w:rsid w:val="00823F67"/>
    <w:rsid w:val="0082483C"/>
    <w:rsid w:val="00830700"/>
    <w:rsid w:val="008370B1"/>
    <w:rsid w:val="008B47AE"/>
    <w:rsid w:val="008E7298"/>
    <w:rsid w:val="008F3110"/>
    <w:rsid w:val="00902B04"/>
    <w:rsid w:val="0090316B"/>
    <w:rsid w:val="00923E83"/>
    <w:rsid w:val="00943053"/>
    <w:rsid w:val="00962E5C"/>
    <w:rsid w:val="00977237"/>
    <w:rsid w:val="00981338"/>
    <w:rsid w:val="009924DB"/>
    <w:rsid w:val="009A1999"/>
    <w:rsid w:val="009B4ACB"/>
    <w:rsid w:val="009D5B1A"/>
    <w:rsid w:val="009D693A"/>
    <w:rsid w:val="009E715F"/>
    <w:rsid w:val="00A05D49"/>
    <w:rsid w:val="00A428AA"/>
    <w:rsid w:val="00A42996"/>
    <w:rsid w:val="00A50E7A"/>
    <w:rsid w:val="00A57641"/>
    <w:rsid w:val="00AA4C69"/>
    <w:rsid w:val="00AB753C"/>
    <w:rsid w:val="00AD34B0"/>
    <w:rsid w:val="00B16D36"/>
    <w:rsid w:val="00B30061"/>
    <w:rsid w:val="00B315C6"/>
    <w:rsid w:val="00B51E79"/>
    <w:rsid w:val="00B56D07"/>
    <w:rsid w:val="00B625B5"/>
    <w:rsid w:val="00B740BE"/>
    <w:rsid w:val="00B76BAE"/>
    <w:rsid w:val="00BB4E3E"/>
    <w:rsid w:val="00BC4E19"/>
    <w:rsid w:val="00BC5345"/>
    <w:rsid w:val="00BD0850"/>
    <w:rsid w:val="00C31466"/>
    <w:rsid w:val="00C4085C"/>
    <w:rsid w:val="00C44568"/>
    <w:rsid w:val="00C47D85"/>
    <w:rsid w:val="00C503B1"/>
    <w:rsid w:val="00C71FD2"/>
    <w:rsid w:val="00C93A5E"/>
    <w:rsid w:val="00CB53DF"/>
    <w:rsid w:val="00CB7F14"/>
    <w:rsid w:val="00CC754C"/>
    <w:rsid w:val="00CD5760"/>
    <w:rsid w:val="00D1475A"/>
    <w:rsid w:val="00D37428"/>
    <w:rsid w:val="00D50C40"/>
    <w:rsid w:val="00D5536A"/>
    <w:rsid w:val="00D67CBE"/>
    <w:rsid w:val="00D93B88"/>
    <w:rsid w:val="00D9671B"/>
    <w:rsid w:val="00DA5AE2"/>
    <w:rsid w:val="00DD169E"/>
    <w:rsid w:val="00DD29D7"/>
    <w:rsid w:val="00E16076"/>
    <w:rsid w:val="00E23489"/>
    <w:rsid w:val="00E3406D"/>
    <w:rsid w:val="00E510EC"/>
    <w:rsid w:val="00E53037"/>
    <w:rsid w:val="00E64977"/>
    <w:rsid w:val="00E71638"/>
    <w:rsid w:val="00E730E6"/>
    <w:rsid w:val="00E90E57"/>
    <w:rsid w:val="00E95071"/>
    <w:rsid w:val="00EB3252"/>
    <w:rsid w:val="00EF4E10"/>
    <w:rsid w:val="00EF53D1"/>
    <w:rsid w:val="00F066E3"/>
    <w:rsid w:val="00F122F4"/>
    <w:rsid w:val="00F208C6"/>
    <w:rsid w:val="00F40211"/>
    <w:rsid w:val="00F44998"/>
    <w:rsid w:val="00F566E7"/>
    <w:rsid w:val="00F65C7E"/>
    <w:rsid w:val="00F71966"/>
    <w:rsid w:val="00F846B1"/>
    <w:rsid w:val="00FE6C24"/>
    <w:rsid w:val="00FF2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9FD2"/>
  <w15:docId w15:val="{B3F5A874-0EAC-4B86-85ED-576A364E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A14"/>
    <w:rPr>
      <w:rFonts w:ascii="Times New Roman" w:eastAsia="Calibri" w:hAnsi="Times New Roman" w:cs="Times New Roman"/>
      <w:sz w:val="28"/>
    </w:rPr>
  </w:style>
  <w:style w:type="paragraph" w:styleId="1">
    <w:name w:val="heading 1"/>
    <w:basedOn w:val="a"/>
    <w:next w:val="a"/>
    <w:link w:val="10"/>
    <w:qFormat/>
    <w:rsid w:val="00524A14"/>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unhideWhenUsed/>
    <w:qFormat/>
    <w:rsid w:val="00524A1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semiHidden/>
    <w:unhideWhenUsed/>
    <w:qFormat/>
    <w:rsid w:val="00524A1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semiHidden/>
    <w:unhideWhenUsed/>
    <w:qFormat/>
    <w:rsid w:val="00524A1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semiHidden/>
    <w:unhideWhenUsed/>
    <w:qFormat/>
    <w:rsid w:val="00524A1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semiHidden/>
    <w:unhideWhenUsed/>
    <w:qFormat/>
    <w:rsid w:val="00524A14"/>
    <w:pPr>
      <w:keepNext/>
      <w:keepLines/>
      <w:numPr>
        <w:ilvl w:val="6"/>
        <w:numId w:val="1"/>
      </w:numPr>
      <w:tabs>
        <w:tab w:val="clear" w:pos="1800"/>
      </w:tabs>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24A14"/>
    <w:pPr>
      <w:keepNext/>
      <w:keepLines/>
      <w:numPr>
        <w:ilvl w:val="7"/>
        <w:numId w:val="1"/>
      </w:numPr>
      <w:tabs>
        <w:tab w:val="clear" w:pos="216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524A14"/>
    <w:pPr>
      <w:keepNext/>
      <w:keepLines/>
      <w:numPr>
        <w:ilvl w:val="8"/>
        <w:numId w:val="1"/>
      </w:numPr>
      <w:tabs>
        <w:tab w:val="clear" w:pos="2520"/>
      </w:tab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A14"/>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524A14"/>
    <w:rPr>
      <w:rFonts w:ascii="Times New Roman" w:eastAsia="Times New Roman" w:hAnsi="Times New Roman" w:cs="Times New Roman"/>
      <w:sz w:val="24"/>
      <w:szCs w:val="24"/>
    </w:rPr>
  </w:style>
  <w:style w:type="character" w:customStyle="1" w:styleId="30">
    <w:name w:val="Заголовок 3 Знак"/>
    <w:basedOn w:val="a0"/>
    <w:link w:val="3"/>
    <w:semiHidden/>
    <w:rsid w:val="00524A14"/>
    <w:rPr>
      <w:rFonts w:ascii="Times New Roman" w:eastAsia="Times New Roman" w:hAnsi="Times New Roman" w:cs="Times New Roman"/>
      <w:sz w:val="24"/>
      <w:szCs w:val="24"/>
    </w:rPr>
  </w:style>
  <w:style w:type="character" w:customStyle="1" w:styleId="40">
    <w:name w:val="Заголовок 4 Знак"/>
    <w:basedOn w:val="a0"/>
    <w:link w:val="4"/>
    <w:semiHidden/>
    <w:rsid w:val="00524A14"/>
    <w:rPr>
      <w:rFonts w:ascii="Times New Roman" w:eastAsia="Times New Roman" w:hAnsi="Times New Roman" w:cs="Times New Roman"/>
      <w:b/>
      <w:bCs/>
      <w:sz w:val="24"/>
      <w:szCs w:val="24"/>
    </w:rPr>
  </w:style>
  <w:style w:type="character" w:customStyle="1" w:styleId="60">
    <w:name w:val="Заголовок 6 Знак"/>
    <w:basedOn w:val="a0"/>
    <w:link w:val="6"/>
    <w:semiHidden/>
    <w:rsid w:val="00524A14"/>
    <w:rPr>
      <w:rFonts w:ascii="Calibri" w:eastAsia="Times New Roman" w:hAnsi="Calibri" w:cs="Calibri"/>
      <w:b/>
      <w:bCs/>
    </w:rPr>
  </w:style>
  <w:style w:type="character" w:customStyle="1" w:styleId="70">
    <w:name w:val="Заголовок 7 Знак"/>
    <w:basedOn w:val="a0"/>
    <w:link w:val="7"/>
    <w:semiHidden/>
    <w:rsid w:val="00524A14"/>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semiHidden/>
    <w:rsid w:val="00524A1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524A14"/>
    <w:rPr>
      <w:rFonts w:asciiTheme="majorHAnsi" w:eastAsiaTheme="majorEastAsia" w:hAnsiTheme="majorHAnsi" w:cstheme="majorBidi"/>
      <w:i/>
      <w:iCs/>
      <w:color w:val="404040" w:themeColor="text1" w:themeTint="BF"/>
      <w:sz w:val="20"/>
      <w:szCs w:val="20"/>
    </w:rPr>
  </w:style>
  <w:style w:type="character" w:styleId="a3">
    <w:name w:val="Hyperlink"/>
    <w:uiPriority w:val="99"/>
    <w:unhideWhenUsed/>
    <w:rsid w:val="00524A14"/>
    <w:rPr>
      <w:color w:val="0000FF"/>
      <w:u w:val="single"/>
    </w:rPr>
  </w:style>
  <w:style w:type="paragraph" w:styleId="a4">
    <w:name w:val="Normal (Web)"/>
    <w:aliases w:val="Знак"/>
    <w:basedOn w:val="a"/>
    <w:uiPriority w:val="99"/>
    <w:semiHidden/>
    <w:unhideWhenUsed/>
    <w:qFormat/>
    <w:rsid w:val="00524A14"/>
    <w:pPr>
      <w:tabs>
        <w:tab w:val="center" w:pos="4677"/>
        <w:tab w:val="right" w:pos="9355"/>
      </w:tabs>
    </w:pPr>
  </w:style>
  <w:style w:type="paragraph" w:customStyle="1" w:styleId="ConsPlusNormal">
    <w:name w:val="ConsPlusNormal"/>
    <w:rsid w:val="00524A14"/>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524A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punct">
    <w:name w:val="punct"/>
    <w:basedOn w:val="a"/>
    <w:rsid w:val="00524A14"/>
    <w:pPr>
      <w:numPr>
        <w:numId w:val="2"/>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524A14"/>
    <w:pPr>
      <w:numPr>
        <w:ilvl w:val="1"/>
        <w:numId w:val="2"/>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customStyle="1" w:styleId="11">
    <w:name w:val="Без интервала1"/>
    <w:rsid w:val="00524A14"/>
    <w:pPr>
      <w:spacing w:after="0"/>
      <w:ind w:firstLine="567"/>
      <w:jc w:val="both"/>
    </w:pPr>
    <w:rPr>
      <w:rFonts w:ascii="Times New Roman" w:eastAsia="Calibri" w:hAnsi="Times New Roman" w:cs="Times New Roman"/>
      <w:sz w:val="28"/>
      <w:szCs w:val="28"/>
    </w:rPr>
  </w:style>
  <w:style w:type="paragraph" w:customStyle="1" w:styleId="ConsPlusNonformat">
    <w:name w:val="ConsPlusNonformat"/>
    <w:uiPriority w:val="99"/>
    <w:rsid w:val="001A186E"/>
    <w:pPr>
      <w:autoSpaceDE w:val="0"/>
      <w:autoSpaceDN w:val="0"/>
      <w:adjustRightInd w:val="0"/>
      <w:spacing w:after="0" w:line="240" w:lineRule="auto"/>
    </w:pPr>
    <w:rPr>
      <w:rFonts w:ascii="Courier New" w:hAnsi="Courier New" w:cs="Courier New"/>
      <w:sz w:val="20"/>
      <w:szCs w:val="20"/>
    </w:rPr>
  </w:style>
  <w:style w:type="paragraph" w:customStyle="1" w:styleId="formattext">
    <w:name w:val="formattext"/>
    <w:basedOn w:val="a"/>
    <w:rsid w:val="00C47D85"/>
    <w:pPr>
      <w:spacing w:before="100" w:beforeAutospacing="1" w:after="100" w:afterAutospacing="1" w:line="240" w:lineRule="auto"/>
    </w:pPr>
    <w:rPr>
      <w:rFonts w:eastAsia="Times New Roman"/>
      <w:sz w:val="24"/>
      <w:szCs w:val="24"/>
      <w:lang w:eastAsia="ru-RU"/>
    </w:rPr>
  </w:style>
  <w:style w:type="paragraph" w:styleId="a5">
    <w:name w:val="Balloon Text"/>
    <w:basedOn w:val="a"/>
    <w:link w:val="a6"/>
    <w:uiPriority w:val="99"/>
    <w:semiHidden/>
    <w:unhideWhenUsed/>
    <w:rsid w:val="00BC53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345"/>
    <w:rPr>
      <w:rFonts w:ascii="Tahoma" w:eastAsia="Calibri" w:hAnsi="Tahoma" w:cs="Tahoma"/>
      <w:sz w:val="16"/>
      <w:szCs w:val="16"/>
    </w:rPr>
  </w:style>
  <w:style w:type="table" w:customStyle="1" w:styleId="TableNormal">
    <w:name w:val="Table Normal"/>
    <w:uiPriority w:val="2"/>
    <w:semiHidden/>
    <w:unhideWhenUsed/>
    <w:qFormat/>
    <w:rsid w:val="00F122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F122F4"/>
    <w:pPr>
      <w:widowControl w:val="0"/>
      <w:autoSpaceDE w:val="0"/>
      <w:autoSpaceDN w:val="0"/>
      <w:spacing w:after="0" w:line="240" w:lineRule="auto"/>
      <w:ind w:left="172"/>
      <w:jc w:val="both"/>
    </w:pPr>
    <w:rPr>
      <w:rFonts w:eastAsia="Times New Roman"/>
      <w:szCs w:val="28"/>
    </w:rPr>
  </w:style>
  <w:style w:type="character" w:customStyle="1" w:styleId="a8">
    <w:name w:val="Основной текст Знак"/>
    <w:basedOn w:val="a0"/>
    <w:link w:val="a7"/>
    <w:uiPriority w:val="1"/>
    <w:rsid w:val="00F122F4"/>
    <w:rPr>
      <w:rFonts w:ascii="Times New Roman" w:eastAsia="Times New Roman" w:hAnsi="Times New Roman" w:cs="Times New Roman"/>
      <w:sz w:val="28"/>
      <w:szCs w:val="28"/>
    </w:rPr>
  </w:style>
  <w:style w:type="paragraph" w:styleId="a9">
    <w:name w:val="List Paragraph"/>
    <w:basedOn w:val="a"/>
    <w:uiPriority w:val="1"/>
    <w:qFormat/>
    <w:rsid w:val="00F122F4"/>
    <w:pPr>
      <w:widowControl w:val="0"/>
      <w:autoSpaceDE w:val="0"/>
      <w:autoSpaceDN w:val="0"/>
      <w:spacing w:after="0" w:line="240" w:lineRule="auto"/>
      <w:ind w:left="172" w:firstLine="708"/>
      <w:jc w:val="both"/>
    </w:pPr>
    <w:rPr>
      <w:rFonts w:eastAsia="Times New Roman"/>
      <w:sz w:val="22"/>
    </w:rPr>
  </w:style>
  <w:style w:type="paragraph" w:customStyle="1" w:styleId="TableParagraph">
    <w:name w:val="Table Paragraph"/>
    <w:basedOn w:val="a"/>
    <w:uiPriority w:val="1"/>
    <w:qFormat/>
    <w:rsid w:val="00F122F4"/>
    <w:pPr>
      <w:widowControl w:val="0"/>
      <w:autoSpaceDE w:val="0"/>
      <w:autoSpaceDN w:val="0"/>
      <w:spacing w:after="0" w:line="299" w:lineRule="exact"/>
      <w:ind w:left="108"/>
    </w:pPr>
    <w:rPr>
      <w:rFonts w:eastAsia="Times New Roman"/>
      <w:sz w:val="22"/>
    </w:rPr>
  </w:style>
  <w:style w:type="character" w:customStyle="1" w:styleId="21">
    <w:name w:val="Основной текст (2)_"/>
    <w:basedOn w:val="a0"/>
    <w:link w:val="210"/>
    <w:uiPriority w:val="99"/>
    <w:locked/>
    <w:rsid w:val="004E355C"/>
    <w:rPr>
      <w:rFonts w:ascii="Times New Roman" w:hAnsi="Times New Roman" w:cs="Times New Roman"/>
      <w:sz w:val="28"/>
      <w:szCs w:val="28"/>
      <w:shd w:val="clear" w:color="auto" w:fill="FFFFFF"/>
    </w:rPr>
  </w:style>
  <w:style w:type="character" w:customStyle="1" w:styleId="31">
    <w:name w:val="Основной текст (3)_"/>
    <w:basedOn w:val="a0"/>
    <w:link w:val="32"/>
    <w:uiPriority w:val="99"/>
    <w:locked/>
    <w:rsid w:val="004E355C"/>
    <w:rPr>
      <w:rFonts w:ascii="Times New Roman" w:hAnsi="Times New Roman" w:cs="Times New Roman"/>
      <w:b/>
      <w:bCs/>
      <w:i/>
      <w:iCs/>
      <w:sz w:val="28"/>
      <w:szCs w:val="28"/>
      <w:shd w:val="clear" w:color="auto" w:fill="FFFFFF"/>
    </w:rPr>
  </w:style>
  <w:style w:type="character" w:customStyle="1" w:styleId="33">
    <w:name w:val="Основной текст (3) + Не курсив"/>
    <w:basedOn w:val="31"/>
    <w:uiPriority w:val="99"/>
    <w:rsid w:val="004E355C"/>
    <w:rPr>
      <w:rFonts w:ascii="Times New Roman" w:hAnsi="Times New Roman" w:cs="Times New Roman"/>
      <w:b/>
      <w:bCs/>
      <w:i w:val="0"/>
      <w:iCs w:val="0"/>
      <w:sz w:val="28"/>
      <w:szCs w:val="28"/>
      <w:shd w:val="clear" w:color="auto" w:fill="FFFFFF"/>
    </w:rPr>
  </w:style>
  <w:style w:type="character" w:customStyle="1" w:styleId="22">
    <w:name w:val="Заголовок №2_"/>
    <w:basedOn w:val="a0"/>
    <w:link w:val="23"/>
    <w:uiPriority w:val="99"/>
    <w:locked/>
    <w:rsid w:val="004E355C"/>
    <w:rPr>
      <w:rFonts w:ascii="Times New Roman" w:hAnsi="Times New Roman" w:cs="Times New Roman"/>
      <w:b/>
      <w:bCs/>
      <w:sz w:val="28"/>
      <w:szCs w:val="28"/>
      <w:shd w:val="clear" w:color="auto" w:fill="FFFFFF"/>
    </w:rPr>
  </w:style>
  <w:style w:type="character" w:customStyle="1" w:styleId="24">
    <w:name w:val="Основной текст (2) + Курсив"/>
    <w:basedOn w:val="21"/>
    <w:uiPriority w:val="99"/>
    <w:rsid w:val="004E355C"/>
    <w:rPr>
      <w:rFonts w:ascii="Times New Roman" w:hAnsi="Times New Roman" w:cs="Times New Roman"/>
      <w:i/>
      <w:iCs/>
      <w:sz w:val="28"/>
      <w:szCs w:val="28"/>
      <w:shd w:val="clear" w:color="auto" w:fill="FFFFFF"/>
    </w:rPr>
  </w:style>
  <w:style w:type="character" w:customStyle="1" w:styleId="41">
    <w:name w:val="Основной текст (4)_"/>
    <w:basedOn w:val="a0"/>
    <w:link w:val="42"/>
    <w:uiPriority w:val="99"/>
    <w:locked/>
    <w:rsid w:val="004E355C"/>
    <w:rPr>
      <w:rFonts w:ascii="Times New Roman" w:hAnsi="Times New Roman" w:cs="Times New Roman"/>
      <w:i/>
      <w:iCs/>
      <w:sz w:val="28"/>
      <w:szCs w:val="28"/>
      <w:shd w:val="clear" w:color="auto" w:fill="FFFFFF"/>
    </w:rPr>
  </w:style>
  <w:style w:type="character" w:customStyle="1" w:styleId="43">
    <w:name w:val="Основной текст (4) + Не курсив"/>
    <w:basedOn w:val="41"/>
    <w:uiPriority w:val="99"/>
    <w:rsid w:val="004E355C"/>
    <w:rPr>
      <w:rFonts w:ascii="Times New Roman" w:hAnsi="Times New Roman" w:cs="Times New Roman"/>
      <w:i w:val="0"/>
      <w:iCs w:val="0"/>
      <w:sz w:val="28"/>
      <w:szCs w:val="28"/>
      <w:shd w:val="clear" w:color="auto" w:fill="FFFFFF"/>
    </w:rPr>
  </w:style>
  <w:style w:type="character" w:customStyle="1" w:styleId="5">
    <w:name w:val="Основной текст (5)_"/>
    <w:basedOn w:val="a0"/>
    <w:link w:val="50"/>
    <w:uiPriority w:val="99"/>
    <w:locked/>
    <w:rsid w:val="004E355C"/>
    <w:rPr>
      <w:rFonts w:ascii="Times New Roman" w:hAnsi="Times New Roman" w:cs="Times New Roman"/>
      <w:b/>
      <w:bCs/>
      <w:sz w:val="28"/>
      <w:szCs w:val="28"/>
      <w:shd w:val="clear" w:color="auto" w:fill="FFFFFF"/>
    </w:rPr>
  </w:style>
  <w:style w:type="character" w:customStyle="1" w:styleId="25">
    <w:name w:val="Основной текст (2)"/>
    <w:basedOn w:val="21"/>
    <w:uiPriority w:val="99"/>
    <w:rsid w:val="004E355C"/>
    <w:rPr>
      <w:rFonts w:ascii="Times New Roman" w:hAnsi="Times New Roman" w:cs="Times New Roman"/>
      <w:sz w:val="28"/>
      <w:szCs w:val="28"/>
      <w:u w:val="single"/>
      <w:shd w:val="clear" w:color="auto" w:fill="FFFFFF"/>
    </w:rPr>
  </w:style>
  <w:style w:type="character" w:customStyle="1" w:styleId="61">
    <w:name w:val="Основной текст (6)_"/>
    <w:basedOn w:val="a0"/>
    <w:link w:val="62"/>
    <w:uiPriority w:val="99"/>
    <w:locked/>
    <w:rsid w:val="004E355C"/>
    <w:rPr>
      <w:rFonts w:ascii="Times New Roman" w:hAnsi="Times New Roman" w:cs="Times New Roman"/>
      <w:i/>
      <w:iCs/>
      <w:sz w:val="18"/>
      <w:szCs w:val="18"/>
      <w:shd w:val="clear" w:color="auto" w:fill="FFFFFF"/>
    </w:rPr>
  </w:style>
  <w:style w:type="character" w:customStyle="1" w:styleId="71">
    <w:name w:val="Основной текст (7)_"/>
    <w:basedOn w:val="a0"/>
    <w:link w:val="72"/>
    <w:uiPriority w:val="99"/>
    <w:locked/>
    <w:rsid w:val="004E355C"/>
    <w:rPr>
      <w:rFonts w:ascii="Times New Roman" w:hAnsi="Times New Roman" w:cs="Times New Roman"/>
      <w:shd w:val="clear" w:color="auto" w:fill="FFFFFF"/>
    </w:rPr>
  </w:style>
  <w:style w:type="character" w:customStyle="1" w:styleId="81">
    <w:name w:val="Основной текст (8)_"/>
    <w:basedOn w:val="a0"/>
    <w:link w:val="82"/>
    <w:uiPriority w:val="99"/>
    <w:locked/>
    <w:rsid w:val="004E355C"/>
    <w:rPr>
      <w:rFonts w:ascii="Times New Roman" w:hAnsi="Times New Roman" w:cs="Times New Roman"/>
      <w:sz w:val="18"/>
      <w:szCs w:val="18"/>
      <w:shd w:val="clear" w:color="auto" w:fill="FFFFFF"/>
    </w:rPr>
  </w:style>
  <w:style w:type="character" w:customStyle="1" w:styleId="aa">
    <w:name w:val="Колонтитул_"/>
    <w:basedOn w:val="a0"/>
    <w:link w:val="ab"/>
    <w:uiPriority w:val="99"/>
    <w:locked/>
    <w:rsid w:val="004E355C"/>
    <w:rPr>
      <w:rFonts w:ascii="Times New Roman" w:hAnsi="Times New Roman" w:cs="Times New Roman"/>
      <w:sz w:val="28"/>
      <w:szCs w:val="28"/>
      <w:shd w:val="clear" w:color="auto" w:fill="FFFFFF"/>
    </w:rPr>
  </w:style>
  <w:style w:type="character" w:customStyle="1" w:styleId="211pt">
    <w:name w:val="Основной текст (2) + 11 pt"/>
    <w:basedOn w:val="21"/>
    <w:uiPriority w:val="99"/>
    <w:rsid w:val="004E355C"/>
    <w:rPr>
      <w:rFonts w:ascii="Times New Roman" w:hAnsi="Times New Roman" w:cs="Times New Roman"/>
      <w:sz w:val="22"/>
      <w:szCs w:val="22"/>
      <w:shd w:val="clear" w:color="auto" w:fill="FFFFFF"/>
    </w:rPr>
  </w:style>
  <w:style w:type="character" w:customStyle="1" w:styleId="29">
    <w:name w:val="Основной текст (2) + 9"/>
    <w:aliases w:val="5 pt,Полужирный,Малые прописные"/>
    <w:basedOn w:val="21"/>
    <w:uiPriority w:val="99"/>
    <w:rsid w:val="004E355C"/>
    <w:rPr>
      <w:rFonts w:ascii="Times New Roman" w:hAnsi="Times New Roman" w:cs="Times New Roman"/>
      <w:b/>
      <w:bCs/>
      <w:smallCaps/>
      <w:sz w:val="19"/>
      <w:szCs w:val="19"/>
      <w:shd w:val="clear" w:color="auto" w:fill="FFFFFF"/>
    </w:rPr>
  </w:style>
  <w:style w:type="character" w:customStyle="1" w:styleId="212pt">
    <w:name w:val="Основной текст (2) + 12 pt"/>
    <w:aliases w:val="Полужирный2,Малые прописные2"/>
    <w:basedOn w:val="21"/>
    <w:uiPriority w:val="99"/>
    <w:rsid w:val="004E355C"/>
    <w:rPr>
      <w:rFonts w:ascii="Times New Roman" w:hAnsi="Times New Roman" w:cs="Times New Roman"/>
      <w:b/>
      <w:bCs/>
      <w:smallCaps/>
      <w:sz w:val="24"/>
      <w:szCs w:val="24"/>
      <w:shd w:val="clear" w:color="auto" w:fill="FFFFFF"/>
    </w:rPr>
  </w:style>
  <w:style w:type="character" w:customStyle="1" w:styleId="91">
    <w:name w:val="Основной текст (9)_"/>
    <w:basedOn w:val="a0"/>
    <w:link w:val="92"/>
    <w:uiPriority w:val="99"/>
    <w:locked/>
    <w:rsid w:val="004E355C"/>
    <w:rPr>
      <w:rFonts w:ascii="Times New Roman" w:hAnsi="Times New Roman" w:cs="Times New Roman"/>
      <w:b/>
      <w:bCs/>
      <w:sz w:val="19"/>
      <w:szCs w:val="19"/>
      <w:shd w:val="clear" w:color="auto" w:fill="FFFFFF"/>
    </w:rPr>
  </w:style>
  <w:style w:type="character" w:customStyle="1" w:styleId="93">
    <w:name w:val="Основной текст (9) + Малые прописные"/>
    <w:basedOn w:val="91"/>
    <w:uiPriority w:val="99"/>
    <w:rsid w:val="004E355C"/>
    <w:rPr>
      <w:rFonts w:ascii="Times New Roman" w:hAnsi="Times New Roman" w:cs="Times New Roman"/>
      <w:b/>
      <w:bCs/>
      <w:smallCaps/>
      <w:sz w:val="19"/>
      <w:szCs w:val="19"/>
      <w:shd w:val="clear" w:color="auto" w:fill="FFFFFF"/>
    </w:rPr>
  </w:style>
  <w:style w:type="character" w:customStyle="1" w:styleId="911pt">
    <w:name w:val="Основной текст (9) + 11 pt"/>
    <w:aliases w:val="Не полужирный"/>
    <w:basedOn w:val="91"/>
    <w:uiPriority w:val="99"/>
    <w:rsid w:val="004E355C"/>
    <w:rPr>
      <w:rFonts w:ascii="Times New Roman" w:hAnsi="Times New Roman" w:cs="Times New Roman"/>
      <w:b w:val="0"/>
      <w:bCs w:val="0"/>
      <w:sz w:val="22"/>
      <w:szCs w:val="22"/>
      <w:shd w:val="clear" w:color="auto" w:fill="FFFFFF"/>
    </w:rPr>
  </w:style>
  <w:style w:type="character" w:customStyle="1" w:styleId="79">
    <w:name w:val="Основной текст (7) + 9"/>
    <w:aliases w:val="5 pt2,Полужирный1,Малые прописные1"/>
    <w:basedOn w:val="71"/>
    <w:uiPriority w:val="99"/>
    <w:rsid w:val="004E355C"/>
    <w:rPr>
      <w:rFonts w:ascii="Times New Roman" w:hAnsi="Times New Roman" w:cs="Times New Roman"/>
      <w:b/>
      <w:bCs/>
      <w:smallCaps/>
      <w:sz w:val="19"/>
      <w:szCs w:val="19"/>
      <w:shd w:val="clear" w:color="auto" w:fill="FFFFFF"/>
    </w:rPr>
  </w:style>
  <w:style w:type="character" w:customStyle="1" w:styleId="12">
    <w:name w:val="Заголовок №1_"/>
    <w:basedOn w:val="a0"/>
    <w:link w:val="13"/>
    <w:uiPriority w:val="99"/>
    <w:locked/>
    <w:rsid w:val="004E355C"/>
    <w:rPr>
      <w:rFonts w:ascii="Times New Roman" w:hAnsi="Times New Roman" w:cs="Times New Roman"/>
      <w:b/>
      <w:bCs/>
      <w:shd w:val="clear" w:color="auto" w:fill="FFFFFF"/>
    </w:rPr>
  </w:style>
  <w:style w:type="character" w:customStyle="1" w:styleId="14">
    <w:name w:val="Заголовок №1 + Малые прописные"/>
    <w:basedOn w:val="12"/>
    <w:uiPriority w:val="99"/>
    <w:rsid w:val="004E355C"/>
    <w:rPr>
      <w:rFonts w:ascii="Times New Roman" w:hAnsi="Times New Roman" w:cs="Times New Roman"/>
      <w:b/>
      <w:bCs/>
      <w:smallCaps/>
      <w:shd w:val="clear" w:color="auto" w:fill="FFFFFF"/>
    </w:rPr>
  </w:style>
  <w:style w:type="character" w:customStyle="1" w:styleId="211pt1">
    <w:name w:val="Основной текст (2) + 11 pt1"/>
    <w:basedOn w:val="21"/>
    <w:uiPriority w:val="99"/>
    <w:rsid w:val="004E355C"/>
    <w:rPr>
      <w:rFonts w:ascii="Times New Roman" w:hAnsi="Times New Roman" w:cs="Times New Roman"/>
      <w:sz w:val="22"/>
      <w:szCs w:val="22"/>
      <w:shd w:val="clear" w:color="auto" w:fill="FFFFFF"/>
    </w:rPr>
  </w:style>
  <w:style w:type="character" w:customStyle="1" w:styleId="100">
    <w:name w:val="Основной текст (10)_"/>
    <w:basedOn w:val="a0"/>
    <w:link w:val="101"/>
    <w:uiPriority w:val="99"/>
    <w:locked/>
    <w:rsid w:val="004E355C"/>
    <w:rPr>
      <w:rFonts w:ascii="Times New Roman" w:hAnsi="Times New Roman" w:cs="Times New Roman"/>
      <w:i/>
      <w:iCs/>
      <w:sz w:val="23"/>
      <w:szCs w:val="23"/>
      <w:shd w:val="clear" w:color="auto" w:fill="FFFFFF"/>
    </w:rPr>
  </w:style>
  <w:style w:type="character" w:customStyle="1" w:styleId="711">
    <w:name w:val="Основной текст (7) + 11"/>
    <w:aliases w:val="5 pt1,Курсив"/>
    <w:basedOn w:val="71"/>
    <w:uiPriority w:val="99"/>
    <w:rsid w:val="004E355C"/>
    <w:rPr>
      <w:rFonts w:ascii="Times New Roman" w:hAnsi="Times New Roman" w:cs="Times New Roman"/>
      <w:i/>
      <w:iCs/>
      <w:sz w:val="23"/>
      <w:szCs w:val="23"/>
      <w:shd w:val="clear" w:color="auto" w:fill="FFFFFF"/>
    </w:rPr>
  </w:style>
  <w:style w:type="character" w:customStyle="1" w:styleId="26">
    <w:name w:val="Колонтитул (2)_"/>
    <w:basedOn w:val="a0"/>
    <w:link w:val="27"/>
    <w:uiPriority w:val="99"/>
    <w:locked/>
    <w:rsid w:val="004E355C"/>
    <w:rPr>
      <w:rFonts w:ascii="Times New Roman" w:hAnsi="Times New Roman" w:cs="Times New Roman"/>
      <w:shd w:val="clear" w:color="auto" w:fill="FFFFFF"/>
    </w:rPr>
  </w:style>
  <w:style w:type="character" w:customStyle="1" w:styleId="71pt">
    <w:name w:val="Основной текст (7) + Интервал 1 pt"/>
    <w:basedOn w:val="71"/>
    <w:uiPriority w:val="99"/>
    <w:rsid w:val="004E355C"/>
    <w:rPr>
      <w:rFonts w:ascii="Times New Roman" w:hAnsi="Times New Roman" w:cs="Times New Roman"/>
      <w:spacing w:val="30"/>
      <w:shd w:val="clear" w:color="auto" w:fill="FFFFFF"/>
    </w:rPr>
  </w:style>
  <w:style w:type="character" w:customStyle="1" w:styleId="73pt">
    <w:name w:val="Основной текст (7) + Интервал 3 pt"/>
    <w:basedOn w:val="71"/>
    <w:uiPriority w:val="99"/>
    <w:rsid w:val="004E355C"/>
    <w:rPr>
      <w:rFonts w:ascii="Times New Roman" w:hAnsi="Times New Roman" w:cs="Times New Roman"/>
      <w:spacing w:val="60"/>
      <w:shd w:val="clear" w:color="auto" w:fill="FFFFFF"/>
    </w:rPr>
  </w:style>
  <w:style w:type="character" w:customStyle="1" w:styleId="110">
    <w:name w:val="Основной текст (11)_"/>
    <w:basedOn w:val="a0"/>
    <w:link w:val="111"/>
    <w:uiPriority w:val="99"/>
    <w:locked/>
    <w:rsid w:val="004E355C"/>
    <w:rPr>
      <w:rFonts w:ascii="Times New Roman" w:hAnsi="Times New Roman" w:cs="Times New Roman"/>
      <w:sz w:val="60"/>
      <w:szCs w:val="60"/>
      <w:shd w:val="clear" w:color="auto" w:fill="FFFFFF"/>
    </w:rPr>
  </w:style>
  <w:style w:type="character" w:customStyle="1" w:styleId="120">
    <w:name w:val="Основной текст (12)_"/>
    <w:basedOn w:val="a0"/>
    <w:link w:val="121"/>
    <w:uiPriority w:val="99"/>
    <w:locked/>
    <w:rsid w:val="004E355C"/>
    <w:rPr>
      <w:rFonts w:ascii="Times New Roman" w:hAnsi="Times New Roman" w:cs="Times New Roman"/>
      <w:sz w:val="54"/>
      <w:szCs w:val="54"/>
      <w:shd w:val="clear" w:color="auto" w:fill="FFFFFF"/>
    </w:rPr>
  </w:style>
  <w:style w:type="character" w:customStyle="1" w:styleId="1011pt">
    <w:name w:val="Основной текст (10) + 11 pt"/>
    <w:aliases w:val="Не курсив"/>
    <w:basedOn w:val="100"/>
    <w:uiPriority w:val="99"/>
    <w:rsid w:val="004E355C"/>
    <w:rPr>
      <w:rFonts w:ascii="Times New Roman" w:hAnsi="Times New Roman" w:cs="Times New Roman"/>
      <w:i w:val="0"/>
      <w:iCs w:val="0"/>
      <w:sz w:val="22"/>
      <w:szCs w:val="22"/>
      <w:shd w:val="clear" w:color="auto" w:fill="FFFFFF"/>
    </w:rPr>
  </w:style>
  <w:style w:type="paragraph" w:customStyle="1" w:styleId="210">
    <w:name w:val="Основной текст (2)1"/>
    <w:basedOn w:val="a"/>
    <w:link w:val="21"/>
    <w:uiPriority w:val="99"/>
    <w:rsid w:val="004E355C"/>
    <w:pPr>
      <w:widowControl w:val="0"/>
      <w:shd w:val="clear" w:color="auto" w:fill="FFFFFF"/>
      <w:spacing w:after="420" w:line="240" w:lineRule="atLeast"/>
      <w:jc w:val="right"/>
    </w:pPr>
    <w:rPr>
      <w:rFonts w:eastAsiaTheme="minorHAnsi"/>
      <w:szCs w:val="28"/>
    </w:rPr>
  </w:style>
  <w:style w:type="paragraph" w:customStyle="1" w:styleId="32">
    <w:name w:val="Основной текст (3)"/>
    <w:basedOn w:val="a"/>
    <w:link w:val="31"/>
    <w:uiPriority w:val="99"/>
    <w:rsid w:val="004E355C"/>
    <w:pPr>
      <w:widowControl w:val="0"/>
      <w:shd w:val="clear" w:color="auto" w:fill="FFFFFF"/>
      <w:spacing w:before="420" w:after="300" w:line="322" w:lineRule="exact"/>
      <w:ind w:firstLine="1460"/>
    </w:pPr>
    <w:rPr>
      <w:rFonts w:eastAsiaTheme="minorHAnsi"/>
      <w:b/>
      <w:bCs/>
      <w:i/>
      <w:iCs/>
      <w:szCs w:val="28"/>
    </w:rPr>
  </w:style>
  <w:style w:type="paragraph" w:customStyle="1" w:styleId="23">
    <w:name w:val="Заголовок №2"/>
    <w:basedOn w:val="a"/>
    <w:link w:val="22"/>
    <w:uiPriority w:val="99"/>
    <w:rsid w:val="004E355C"/>
    <w:pPr>
      <w:widowControl w:val="0"/>
      <w:shd w:val="clear" w:color="auto" w:fill="FFFFFF"/>
      <w:spacing w:before="300" w:after="420" w:line="240" w:lineRule="atLeast"/>
      <w:ind w:hanging="1580"/>
      <w:jc w:val="both"/>
      <w:outlineLvl w:val="1"/>
    </w:pPr>
    <w:rPr>
      <w:rFonts w:eastAsiaTheme="minorHAnsi"/>
      <w:b/>
      <w:bCs/>
      <w:szCs w:val="28"/>
    </w:rPr>
  </w:style>
  <w:style w:type="paragraph" w:customStyle="1" w:styleId="42">
    <w:name w:val="Основной текст (4)"/>
    <w:basedOn w:val="a"/>
    <w:link w:val="41"/>
    <w:uiPriority w:val="99"/>
    <w:rsid w:val="004E355C"/>
    <w:pPr>
      <w:widowControl w:val="0"/>
      <w:shd w:val="clear" w:color="auto" w:fill="FFFFFF"/>
      <w:spacing w:after="0" w:line="322" w:lineRule="exact"/>
      <w:jc w:val="both"/>
    </w:pPr>
    <w:rPr>
      <w:rFonts w:eastAsiaTheme="minorHAnsi"/>
      <w:i/>
      <w:iCs/>
      <w:szCs w:val="28"/>
    </w:rPr>
  </w:style>
  <w:style w:type="paragraph" w:customStyle="1" w:styleId="50">
    <w:name w:val="Основной текст (5)"/>
    <w:basedOn w:val="a"/>
    <w:link w:val="5"/>
    <w:uiPriority w:val="99"/>
    <w:rsid w:val="004E355C"/>
    <w:pPr>
      <w:widowControl w:val="0"/>
      <w:shd w:val="clear" w:color="auto" w:fill="FFFFFF"/>
      <w:spacing w:after="300" w:line="322" w:lineRule="exact"/>
      <w:jc w:val="center"/>
    </w:pPr>
    <w:rPr>
      <w:rFonts w:eastAsiaTheme="minorHAnsi"/>
      <w:b/>
      <w:bCs/>
      <w:szCs w:val="28"/>
    </w:rPr>
  </w:style>
  <w:style w:type="paragraph" w:customStyle="1" w:styleId="62">
    <w:name w:val="Основной текст (6)"/>
    <w:basedOn w:val="a"/>
    <w:link w:val="61"/>
    <w:uiPriority w:val="99"/>
    <w:rsid w:val="004E355C"/>
    <w:pPr>
      <w:widowControl w:val="0"/>
      <w:shd w:val="clear" w:color="auto" w:fill="FFFFFF"/>
      <w:spacing w:before="180" w:after="60" w:line="240" w:lineRule="atLeast"/>
      <w:jc w:val="center"/>
    </w:pPr>
    <w:rPr>
      <w:rFonts w:eastAsiaTheme="minorHAnsi"/>
      <w:i/>
      <w:iCs/>
      <w:sz w:val="18"/>
      <w:szCs w:val="18"/>
    </w:rPr>
  </w:style>
  <w:style w:type="paragraph" w:customStyle="1" w:styleId="72">
    <w:name w:val="Основной текст (7)"/>
    <w:basedOn w:val="a"/>
    <w:link w:val="71"/>
    <w:uiPriority w:val="99"/>
    <w:rsid w:val="004E355C"/>
    <w:pPr>
      <w:widowControl w:val="0"/>
      <w:shd w:val="clear" w:color="auto" w:fill="FFFFFF"/>
      <w:spacing w:after="0" w:line="240" w:lineRule="atLeast"/>
    </w:pPr>
    <w:rPr>
      <w:rFonts w:eastAsiaTheme="minorHAnsi"/>
      <w:sz w:val="22"/>
    </w:rPr>
  </w:style>
  <w:style w:type="paragraph" w:customStyle="1" w:styleId="82">
    <w:name w:val="Основной текст (8)"/>
    <w:basedOn w:val="a"/>
    <w:link w:val="81"/>
    <w:uiPriority w:val="99"/>
    <w:rsid w:val="004E355C"/>
    <w:pPr>
      <w:widowControl w:val="0"/>
      <w:shd w:val="clear" w:color="auto" w:fill="FFFFFF"/>
      <w:spacing w:after="0" w:line="240" w:lineRule="atLeast"/>
    </w:pPr>
    <w:rPr>
      <w:rFonts w:eastAsiaTheme="minorHAnsi"/>
      <w:sz w:val="18"/>
      <w:szCs w:val="18"/>
    </w:rPr>
  </w:style>
  <w:style w:type="paragraph" w:customStyle="1" w:styleId="ab">
    <w:name w:val="Колонтитул"/>
    <w:basedOn w:val="a"/>
    <w:link w:val="aa"/>
    <w:uiPriority w:val="99"/>
    <w:rsid w:val="004E355C"/>
    <w:pPr>
      <w:widowControl w:val="0"/>
      <w:shd w:val="clear" w:color="auto" w:fill="FFFFFF"/>
      <w:spacing w:after="0" w:line="240" w:lineRule="atLeast"/>
    </w:pPr>
    <w:rPr>
      <w:rFonts w:eastAsiaTheme="minorHAnsi"/>
      <w:szCs w:val="28"/>
    </w:rPr>
  </w:style>
  <w:style w:type="paragraph" w:customStyle="1" w:styleId="92">
    <w:name w:val="Основной текст (9)"/>
    <w:basedOn w:val="a"/>
    <w:link w:val="91"/>
    <w:uiPriority w:val="99"/>
    <w:rsid w:val="004E355C"/>
    <w:pPr>
      <w:widowControl w:val="0"/>
      <w:shd w:val="clear" w:color="auto" w:fill="FFFFFF"/>
      <w:spacing w:before="480" w:after="0" w:line="274" w:lineRule="exact"/>
      <w:jc w:val="both"/>
    </w:pPr>
    <w:rPr>
      <w:rFonts w:eastAsiaTheme="minorHAnsi"/>
      <w:b/>
      <w:bCs/>
      <w:sz w:val="19"/>
      <w:szCs w:val="19"/>
    </w:rPr>
  </w:style>
  <w:style w:type="paragraph" w:customStyle="1" w:styleId="13">
    <w:name w:val="Заголовок №1"/>
    <w:basedOn w:val="a"/>
    <w:link w:val="12"/>
    <w:uiPriority w:val="99"/>
    <w:rsid w:val="004E355C"/>
    <w:pPr>
      <w:widowControl w:val="0"/>
      <w:shd w:val="clear" w:color="auto" w:fill="FFFFFF"/>
      <w:spacing w:before="360" w:after="0" w:line="240" w:lineRule="atLeast"/>
      <w:jc w:val="both"/>
      <w:outlineLvl w:val="0"/>
    </w:pPr>
    <w:rPr>
      <w:rFonts w:eastAsiaTheme="minorHAnsi"/>
      <w:b/>
      <w:bCs/>
      <w:sz w:val="22"/>
    </w:rPr>
  </w:style>
  <w:style w:type="paragraph" w:customStyle="1" w:styleId="101">
    <w:name w:val="Основной текст (10)"/>
    <w:basedOn w:val="a"/>
    <w:link w:val="100"/>
    <w:uiPriority w:val="99"/>
    <w:rsid w:val="004E355C"/>
    <w:pPr>
      <w:widowControl w:val="0"/>
      <w:shd w:val="clear" w:color="auto" w:fill="FFFFFF"/>
      <w:spacing w:before="180" w:after="300" w:line="240" w:lineRule="atLeast"/>
    </w:pPr>
    <w:rPr>
      <w:rFonts w:eastAsiaTheme="minorHAnsi"/>
      <w:i/>
      <w:iCs/>
      <w:sz w:val="23"/>
      <w:szCs w:val="23"/>
    </w:rPr>
  </w:style>
  <w:style w:type="paragraph" w:customStyle="1" w:styleId="27">
    <w:name w:val="Колонтитул (2)"/>
    <w:basedOn w:val="a"/>
    <w:link w:val="26"/>
    <w:uiPriority w:val="99"/>
    <w:rsid w:val="004E355C"/>
    <w:pPr>
      <w:widowControl w:val="0"/>
      <w:shd w:val="clear" w:color="auto" w:fill="FFFFFF"/>
      <w:spacing w:after="0" w:line="240" w:lineRule="atLeast"/>
    </w:pPr>
    <w:rPr>
      <w:rFonts w:eastAsiaTheme="minorHAnsi"/>
      <w:sz w:val="22"/>
    </w:rPr>
  </w:style>
  <w:style w:type="paragraph" w:customStyle="1" w:styleId="111">
    <w:name w:val="Основной текст (11)"/>
    <w:basedOn w:val="a"/>
    <w:link w:val="110"/>
    <w:uiPriority w:val="99"/>
    <w:rsid w:val="004E355C"/>
    <w:pPr>
      <w:widowControl w:val="0"/>
      <w:shd w:val="clear" w:color="auto" w:fill="FFFFFF"/>
      <w:spacing w:after="0" w:line="240" w:lineRule="atLeast"/>
    </w:pPr>
    <w:rPr>
      <w:rFonts w:eastAsiaTheme="minorHAnsi"/>
      <w:sz w:val="60"/>
      <w:szCs w:val="60"/>
    </w:rPr>
  </w:style>
  <w:style w:type="paragraph" w:customStyle="1" w:styleId="121">
    <w:name w:val="Основной текст (12)"/>
    <w:basedOn w:val="a"/>
    <w:link w:val="120"/>
    <w:uiPriority w:val="99"/>
    <w:rsid w:val="004E355C"/>
    <w:pPr>
      <w:widowControl w:val="0"/>
      <w:shd w:val="clear" w:color="auto" w:fill="FFFFFF"/>
      <w:spacing w:after="660" w:line="240" w:lineRule="atLeast"/>
    </w:pPr>
    <w:rPr>
      <w:rFonts w:eastAsiaTheme="minorHAnsi"/>
      <w:sz w:val="54"/>
      <w:szCs w:val="54"/>
    </w:rPr>
  </w:style>
  <w:style w:type="character" w:customStyle="1" w:styleId="28">
    <w:name w:val="Основной шрифт абзаца2"/>
    <w:rsid w:val="004E355C"/>
  </w:style>
  <w:style w:type="paragraph" w:styleId="ac">
    <w:name w:val="No Spacing"/>
    <w:uiPriority w:val="1"/>
    <w:qFormat/>
    <w:rsid w:val="004E355C"/>
    <w:pPr>
      <w:widowControl w:val="0"/>
      <w:spacing w:after="0" w:line="240" w:lineRule="auto"/>
    </w:pPr>
    <w:rPr>
      <w:rFonts w:ascii="Arial Unicode MS" w:eastAsia="Arial Unicode MS" w:hAnsi="Arial Unicode MS" w:cs="Arial Unicode MS"/>
      <w:color w:val="000000"/>
      <w:sz w:val="24"/>
      <w:szCs w:val="24"/>
      <w:lang w:eastAsia="ru-RU"/>
    </w:rPr>
  </w:style>
  <w:style w:type="paragraph" w:styleId="ad">
    <w:name w:val="header"/>
    <w:basedOn w:val="a"/>
    <w:link w:val="ae"/>
    <w:uiPriority w:val="99"/>
    <w:unhideWhenUsed/>
    <w:rsid w:val="00E730E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730E6"/>
    <w:rPr>
      <w:rFonts w:ascii="Times New Roman" w:eastAsia="Calibri" w:hAnsi="Times New Roman" w:cs="Times New Roman"/>
      <w:sz w:val="28"/>
    </w:rPr>
  </w:style>
  <w:style w:type="paragraph" w:styleId="af">
    <w:name w:val="footer"/>
    <w:basedOn w:val="a"/>
    <w:link w:val="af0"/>
    <w:uiPriority w:val="99"/>
    <w:unhideWhenUsed/>
    <w:rsid w:val="00E730E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730E6"/>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729">
      <w:bodyDiv w:val="1"/>
      <w:marLeft w:val="0"/>
      <w:marRight w:val="0"/>
      <w:marTop w:val="0"/>
      <w:marBottom w:val="0"/>
      <w:divBdr>
        <w:top w:val="none" w:sz="0" w:space="0" w:color="auto"/>
        <w:left w:val="none" w:sz="0" w:space="0" w:color="auto"/>
        <w:bottom w:val="none" w:sz="0" w:space="0" w:color="auto"/>
        <w:right w:val="none" w:sz="0" w:space="0" w:color="auto"/>
      </w:divBdr>
    </w:div>
    <w:div w:id="111900195">
      <w:bodyDiv w:val="1"/>
      <w:marLeft w:val="0"/>
      <w:marRight w:val="0"/>
      <w:marTop w:val="0"/>
      <w:marBottom w:val="0"/>
      <w:divBdr>
        <w:top w:val="none" w:sz="0" w:space="0" w:color="auto"/>
        <w:left w:val="none" w:sz="0" w:space="0" w:color="auto"/>
        <w:bottom w:val="none" w:sz="0" w:space="0" w:color="auto"/>
        <w:right w:val="none" w:sz="0" w:space="0" w:color="auto"/>
      </w:divBdr>
    </w:div>
    <w:div w:id="148257430">
      <w:bodyDiv w:val="1"/>
      <w:marLeft w:val="0"/>
      <w:marRight w:val="0"/>
      <w:marTop w:val="0"/>
      <w:marBottom w:val="0"/>
      <w:divBdr>
        <w:top w:val="none" w:sz="0" w:space="0" w:color="auto"/>
        <w:left w:val="none" w:sz="0" w:space="0" w:color="auto"/>
        <w:bottom w:val="none" w:sz="0" w:space="0" w:color="auto"/>
        <w:right w:val="none" w:sz="0" w:space="0" w:color="auto"/>
      </w:divBdr>
    </w:div>
    <w:div w:id="289436417">
      <w:bodyDiv w:val="1"/>
      <w:marLeft w:val="0"/>
      <w:marRight w:val="0"/>
      <w:marTop w:val="0"/>
      <w:marBottom w:val="0"/>
      <w:divBdr>
        <w:top w:val="none" w:sz="0" w:space="0" w:color="auto"/>
        <w:left w:val="none" w:sz="0" w:space="0" w:color="auto"/>
        <w:bottom w:val="none" w:sz="0" w:space="0" w:color="auto"/>
        <w:right w:val="none" w:sz="0" w:space="0" w:color="auto"/>
      </w:divBdr>
    </w:div>
    <w:div w:id="299190012">
      <w:bodyDiv w:val="1"/>
      <w:marLeft w:val="0"/>
      <w:marRight w:val="0"/>
      <w:marTop w:val="0"/>
      <w:marBottom w:val="0"/>
      <w:divBdr>
        <w:top w:val="none" w:sz="0" w:space="0" w:color="auto"/>
        <w:left w:val="none" w:sz="0" w:space="0" w:color="auto"/>
        <w:bottom w:val="none" w:sz="0" w:space="0" w:color="auto"/>
        <w:right w:val="none" w:sz="0" w:space="0" w:color="auto"/>
      </w:divBdr>
    </w:div>
    <w:div w:id="395784738">
      <w:bodyDiv w:val="1"/>
      <w:marLeft w:val="0"/>
      <w:marRight w:val="0"/>
      <w:marTop w:val="0"/>
      <w:marBottom w:val="0"/>
      <w:divBdr>
        <w:top w:val="none" w:sz="0" w:space="0" w:color="auto"/>
        <w:left w:val="none" w:sz="0" w:space="0" w:color="auto"/>
        <w:bottom w:val="none" w:sz="0" w:space="0" w:color="auto"/>
        <w:right w:val="none" w:sz="0" w:space="0" w:color="auto"/>
      </w:divBdr>
    </w:div>
    <w:div w:id="479659417">
      <w:bodyDiv w:val="1"/>
      <w:marLeft w:val="0"/>
      <w:marRight w:val="0"/>
      <w:marTop w:val="0"/>
      <w:marBottom w:val="0"/>
      <w:divBdr>
        <w:top w:val="none" w:sz="0" w:space="0" w:color="auto"/>
        <w:left w:val="none" w:sz="0" w:space="0" w:color="auto"/>
        <w:bottom w:val="none" w:sz="0" w:space="0" w:color="auto"/>
        <w:right w:val="none" w:sz="0" w:space="0" w:color="auto"/>
      </w:divBdr>
    </w:div>
    <w:div w:id="925386668">
      <w:bodyDiv w:val="1"/>
      <w:marLeft w:val="0"/>
      <w:marRight w:val="0"/>
      <w:marTop w:val="0"/>
      <w:marBottom w:val="0"/>
      <w:divBdr>
        <w:top w:val="none" w:sz="0" w:space="0" w:color="auto"/>
        <w:left w:val="none" w:sz="0" w:space="0" w:color="auto"/>
        <w:bottom w:val="none" w:sz="0" w:space="0" w:color="auto"/>
        <w:right w:val="none" w:sz="0" w:space="0" w:color="auto"/>
      </w:divBdr>
    </w:div>
    <w:div w:id="1298805770">
      <w:bodyDiv w:val="1"/>
      <w:marLeft w:val="0"/>
      <w:marRight w:val="0"/>
      <w:marTop w:val="0"/>
      <w:marBottom w:val="0"/>
      <w:divBdr>
        <w:top w:val="none" w:sz="0" w:space="0" w:color="auto"/>
        <w:left w:val="none" w:sz="0" w:space="0" w:color="auto"/>
        <w:bottom w:val="none" w:sz="0" w:space="0" w:color="auto"/>
        <w:right w:val="none" w:sz="0" w:space="0" w:color="auto"/>
      </w:divBdr>
    </w:div>
    <w:div w:id="1431850886">
      <w:bodyDiv w:val="1"/>
      <w:marLeft w:val="0"/>
      <w:marRight w:val="0"/>
      <w:marTop w:val="0"/>
      <w:marBottom w:val="0"/>
      <w:divBdr>
        <w:top w:val="none" w:sz="0" w:space="0" w:color="auto"/>
        <w:left w:val="none" w:sz="0" w:space="0" w:color="auto"/>
        <w:bottom w:val="none" w:sz="0" w:space="0" w:color="auto"/>
        <w:right w:val="none" w:sz="0" w:space="0" w:color="auto"/>
      </w:divBdr>
    </w:div>
    <w:div w:id="18447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2727_p.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E119E439C17DCB53EE0A3721D2B0D0E0AC58F3BACEE9853BFCFA4C61C543F925A289C725448C6D1B4537A5C6638EE33BB6Z1U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43548-6F13-4409-8AE0-C86E480C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35</Pages>
  <Words>11551</Words>
  <Characters>65844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176</cp:revision>
  <cp:lastPrinted>2022-05-19T09:25:00Z</cp:lastPrinted>
  <dcterms:created xsi:type="dcterms:W3CDTF">2018-11-16T11:22:00Z</dcterms:created>
  <dcterms:modified xsi:type="dcterms:W3CDTF">2022-05-19T09:29:00Z</dcterms:modified>
</cp:coreProperties>
</file>